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INC.2001.203 vom 8. Februar 2002</w:t>
      </w:r>
    </w:p>
    <w:p>
      <w:r>
        <w:t>TI Tribunale d'appello, 2002-02-08, IT</w:t>
      </w:r>
    </w:p>
    <w:p>
      <w:r>
        <w:rPr>
          <w:b/>
        </w:rPr>
        <w:t xml:space="preserve">Quelle: </w:t>
      </w:r>
      <w:r>
        <w:t>https://mcp.opencaselaw.ch/entscheid/ti_gerichte_INC.2001.203</w:t>
      </w:r>
    </w:p>
    <w:p>
      <w:r>
        <w:t>FR: TI_GERICHTE INC.2001.203 du 8 février 2002</w:t>
      </w:r>
    </w:p>
    <w:p>
      <w:r>
        <w:t>IT: TI_GERICHTE INC.2001.203 del 8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respinto, nella misura in cui non è divenuto privo d’oggetto.</w:t>
      </w:r>
    </w:p>
    <w:p>
      <w:r>
        <w:rPr>
          <w:b/>
        </w:rPr>
        <w:t>E. 2</w:t>
      </w:r>
    </w:p>
    <w:p>
      <w:r>
        <w:t>Non si prelevano tassa né spese di giustizia, e non vengono attribuite ripetibili.</w:t>
      </w:r>
    </w:p>
    <w:p>
      <w:r>
        <w:rPr>
          <w:b/>
        </w:rPr>
        <w:t>E. 3</w:t>
      </w:r>
    </w:p>
    <w:p>
      <w:r>
        <w:t>Contro la presente decisione è dato il rimedio del ricorso alla Camera dei ricorsi penali del Tribunale di appello entro dieci giorni dall’intimazione.</w:t>
      </w:r>
    </w:p>
    <w:p>
      <w:r>
        <w:rPr>
          <w:b/>
        </w:rPr>
        <w:t>E. 4</w:t>
      </w:r>
    </w:p>
    <w:p>
      <w:r>
        <w:t>Intimazione: - avv. dott. __________, per sé e per l’accusato reclamante, con copia delle osservazioni del magistrato inquirente e delle parti civili; - lic. iur. __________, per sé e per le parti civili __________ e ____________, con copia delle osservazioni del magistrato inquirente; -    Procuratore Pubblico avv. __________, con l’inc. MP 6501/2000/CS/CS di ritorno.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