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INC.2001.18902 vom 28. August 2008</w:t>
      </w:r>
    </w:p>
    <w:p>
      <w:r>
        <w:t>TI Tribunale d'appello, 2008-08-28, IT</w:t>
      </w:r>
    </w:p>
    <w:p>
      <w:r>
        <w:rPr>
          <w:b/>
        </w:rPr>
        <w:t xml:space="preserve">Quelle: </w:t>
      </w:r>
      <w:r>
        <w:t>https://mcp.opencaselaw.ch/entscheid/ti_gerichte_INC.2001.18902</w:t>
      </w:r>
    </w:p>
    <w:p>
      <w:r>
        <w:t>FR: TI_GERICHTE INC.2001.18902 du 28 août 2008</w:t>
      </w:r>
    </w:p>
    <w:p>
      <w:r>
        <w:t>IT: TI_GERICHTE INC.2001.18902 del 28 agosto 2008</w:t>
      </w:r>
    </w:p>
    <w:p>
      <w:pPr>
        <w:pStyle w:val="Heading2"/>
      </w:pPr>
      <w:r>
        <w:t>Regeste</w:t>
      </w:r>
    </w:p>
    <w:p>
      <w:r>
        <w:t>Istanza di dissequestro dopo emanazione dell'atto di accusa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é evasa ai sensi dei considerandi (quindi, sostanzialmente respinta).</w:t>
      </w:r>
    </w:p>
    <w:p>
      <w:r>
        <w:rPr>
          <w:b/>
        </w:rPr>
        <w:t>E. 2</w:t>
      </w:r>
    </w:p>
    <w:p>
      <w:r>
        <w:t>Non si prelevano tasse e spese.</w:t>
      </w:r>
    </w:p>
    <w:p>
      <w:r>
        <w:rPr>
          <w:b/>
        </w:rPr>
        <w:t>E. 3</w:t>
      </w:r>
    </w:p>
    <w:p>
      <w:r>
        <w:t>Contro la presente è dato ricorso alla CRP entro 10 giorni dalla notifica.</w:t>
      </w:r>
    </w:p>
    <w:p>
      <w:r>
        <w:rPr>
          <w:b/>
        </w:rPr>
        <w:t>E. 4</w:t>
      </w:r>
    </w:p>
    <w:p>
      <w:r>
        <w:t>Intimazione (con copia delle osservazioni):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