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INC.2001.14403 vom 22. August 2001</w:t>
      </w:r>
    </w:p>
    <w:p>
      <w:r>
        <w:t>TI Tribunale d'appello, 2001-08-22, IT</w:t>
      </w:r>
    </w:p>
    <w:p>
      <w:r>
        <w:rPr>
          <w:b/>
        </w:rPr>
        <w:t xml:space="preserve">Quelle: </w:t>
      </w:r>
      <w:r>
        <w:t>https://mcp.opencaselaw.ch/entscheid/ti_gerichte_INC.2001.14403</w:t>
      </w:r>
    </w:p>
    <w:p>
      <w:r>
        <w:t>FR: TI_GERICHTE INC.2001.14403 du 22 août 2001</w:t>
      </w:r>
    </w:p>
    <w:p>
      <w:r>
        <w:t>IT: TI_GERICHTE INC.2001.14403 del 22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del principio secondo cui l'accusato si trova di regola in libertà, consente al cpv. 2 arresto, perdurare e proroga del carcere preventivo a' sensi dell'art. 103 CPP, quando esistono a carico dello stesso accusato gravi e concreti indizi di colpabilità per un crimine o un delitto e nel contempo sono presenti preminenti motivi di interesse pubblico, quali - per quanto qui concerne - i bisogni dell’istruzione, con pericolo di collusione e di inquinamento delle prove, quello di recidiva e quello di fuga (REP 1998 n. 103): né va dimenticato che l’arresto, quale misura processuale cautelativa, non serve unicamente alla fase predibattimentale, ma anche ad assicurare la presenza dell’accusato al processo e a garantire l’eventuale espiazione della pena (DTF 109 Ia 323 consid c, e riferimenti; sentenza 16 novembre 1993 del Tribunale federale in re A.H., 1P.477/1993, consid. 3); - nonostante il silenzio dell'accusato e la sua adesione alla proroga, l'esistenza dei presupposti di legge va verificata d'ufficio: nel presente caso ciò si ha con rinvio all'esposto della Procuratrice pubblica, completo, puntuale e con riscontro nelle emergenze degli atti istruttori, qui esaminate, per cui è superflua ripetizione, anche per evitare possibilità di pregiudizio all'accusato nel seguito processuale; - il carcere preventivo sin qui sofferto e prevedibile sino alla conclusione del procedimento è d'altro canto rispettoso del principio di proporzionalità, avuto riguardo alla consistenza ed all’ampiezza dei fatti rimproverati e da verificare, in un’inchiesta sicuramente complessa per la gravità dei fatti inquisiti, per il numero di persone interessate in varie vesti e per l'atteggiamento poco collaborante dell'accusato; - di conseguenza l’istanza di proroga del carcere preventivo è accolta come proposta dalla magistrata inquirente, con la presente decisione, esente da tassa e spese giudiziarie (art. 39 lett. f TG e contrario), e suscettibile di impugnazione alla Camera dei ricorsi penali (art. 284 cpv. 1 lett. a CPP); per i quali motivi, richiamati i citati articoli di legge, decide: 1.      L’istanza è accolta. Di conseguenza il carcere preventivo cui è astretto __________ è prorogato sino all'8 dicembre 2001, compreso. 2.      Non si percepiscono né tassa né spese giudiziarie. 3.      Contro la presente decisione è dato ricorso alla Camera dei ricorsi penali entro dieci giorni dall’intimazione. 4.      Intimazione: -    avv. __________, per sé e per l’accusato; -    Procuratrice pubblica avv. __________, sede (con copia della comunicazione dell’accusato e con l'incarto MP __________ di ritorno); -    Direzione del Penitenziario cantonale,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