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INC.2000.78701 vom 18. Dezember 2000</w:t>
      </w:r>
    </w:p>
    <w:p>
      <w:r>
        <w:t>TI Tribunale d'appello, 2000-12-18, IT</w:t>
      </w:r>
    </w:p>
    <w:p>
      <w:r>
        <w:rPr>
          <w:b/>
        </w:rPr>
        <w:t xml:space="preserve">Quelle: </w:t>
      </w:r>
      <w:r>
        <w:t>https://mcp.opencaselaw.ch/entscheid/ti_gerichte_INC.2000.78701</w:t>
      </w:r>
    </w:p>
    <w:p>
      <w:r>
        <w:t>FR: TI_GERICHTE INC.2000.78701 du 18 décembre 2000</w:t>
      </w:r>
    </w:p>
    <w:p>
      <w:r>
        <w:t>IT: TI_GERICHTE INC.2000.78701 del 18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a CPP, e contrario), vuole carico delle spese giudiziarie alla parte soccombente; richiamati i citati articoli di legge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