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INC.2000.63804 vom 26. Januar 2001</w:t>
      </w:r>
    </w:p>
    <w:p>
      <w:r>
        <w:t>TI Tribunale d'appello, 2001-01-26, IT</w:t>
      </w:r>
    </w:p>
    <w:p>
      <w:r>
        <w:rPr>
          <w:b/>
        </w:rPr>
        <w:t xml:space="preserve">Quelle: </w:t>
      </w:r>
      <w:r>
        <w:t>https://mcp.opencaselaw.ch/entscheid/ti_gerichte_INC.2000.63804</w:t>
      </w:r>
    </w:p>
    <w:p>
      <w:r>
        <w:t>FR: TI_GERICHTE INC.2000.63804 du 26 janvier 2001</w:t>
      </w:r>
    </w:p>
    <w:p>
      <w:r>
        <w:t>IT: TI_GERICHTE INC.2000.63804 del 26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accolto come ai considerandi.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Al reclamante sono riconosciuti fr. 280.- per ripetibili, a carico dello Stato.</w:t>
      </w:r>
    </w:p>
    <w:p>
      <w:r>
        <w:rPr>
          <w:b/>
        </w:rPr>
        <w:t>E. 4</w:t>
      </w:r>
    </w:p>
    <w:p>
      <w:r>
        <w:t>Intimazione: - PP avv. __________; - avv. __________ per conoscenza. - avv. __________ per __________; - avv. __________ per __________; - avv. __________ per __________; - avv. __________ per __________; - avv. __________ per __________;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