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INC.2000.62001 vom 30. November 2000</w:t>
      </w:r>
    </w:p>
    <w:p>
      <w:r>
        <w:t>TI Tribunale d'appello, 2000-11-30, IT</w:t>
      </w:r>
    </w:p>
    <w:p>
      <w:r>
        <w:rPr>
          <w:b/>
        </w:rPr>
        <w:t xml:space="preserve">Quelle: </w:t>
      </w:r>
      <w:r>
        <w:t>https://mcp.opencaselaw.ch/entscheid/ti_gerichte_INC.2000.62001</w:t>
      </w:r>
    </w:p>
    <w:p>
      <w:r>
        <w:t>FR: TI_GERICHTE INC.2000.62001 du 30 novembre 2000</w:t>
      </w:r>
    </w:p>
    <w:p>
      <w:r>
        <w:t>IT: TI_GERICHTE INC.2000.62001 del 30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cpv. 6 CPP); visti i citati articoli di legge, decide: 1. Il reclamo è accolto. 1.1 Il decreto 6 ottobre 2000 del Procuratore pubblico è annullato. 2. Non si percepiscono né tassa né spese giudiziarie. 3. I denunciati verseranno in solido ed in parti uguali l'importo di fr. 500.- alla reclamante. 4. Intimazione: - avv. __________, per sé e per la reclamante (con copia delle osservazioni delle controparti); - avv. __________ (con copia delle osservazioni del magistrato inquirente e dell'avv. __________); - avv. __________ (con copia delle osservazioni del magistrato inquirente e dell'avv. __________); - Procuratore pubblico avv. __________, sede (con copia delle osservazioni degli avvocati __________ e __________ e con l'incarto 5795/2000 di ritorno).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