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INC.2000.50605 vom 21. Januar 2002</w:t>
      </w:r>
    </w:p>
    <w:p>
      <w:r>
        <w:t>TI Tribunale d'appello, 2002-01-21, IT</w:t>
      </w:r>
    </w:p>
    <w:p>
      <w:r>
        <w:rPr>
          <w:b/>
        </w:rPr>
        <w:t xml:space="preserve">Quelle: </w:t>
      </w:r>
      <w:r>
        <w:t>https://mcp.opencaselaw.ch/entscheid/ti_gerichte_INC.2000.50605</w:t>
      </w:r>
    </w:p>
    <w:p>
      <w:r>
        <w:t>FR: TI_GERICHTE INC.2000.50605 du 21 janvier 2002</w:t>
      </w:r>
    </w:p>
    <w:p>
      <w:r>
        <w:t>IT: TI_GERICHTE INC.2000.50605 del 21 gennaio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è respinto.</w:t>
      </w:r>
    </w:p>
    <w:p>
      <w:r>
        <w:rPr>
          <w:b/>
        </w:rPr>
        <w:t>E. 2</w:t>
      </w:r>
    </w:p>
    <w:p>
      <w:r>
        <w:t>La tassa di giustizia di fr. 400.- e le spese di fr. 50.- sono a carico di ____________, che rifonderà a ____________ la somma di fr. 40.- a titolo di ripetibili.</w:t>
      </w:r>
    </w:p>
    <w:p>
      <w:r>
        <w:rPr>
          <w:b/>
        </w:rPr>
        <w:t>E. 3</w:t>
      </w:r>
    </w:p>
    <w:p>
      <w:r>
        <w:t>Contro la presente decisione è dato ricorso, entro dieci giorni dall'intimazione, alla Camera dei ricorsi penali.</w:t>
      </w:r>
    </w:p>
    <w:p>
      <w:r>
        <w:rPr>
          <w:b/>
        </w:rPr>
        <w:t>E. 4</w:t>
      </w:r>
    </w:p>
    <w:p>
      <w:r>
        <w:t>Intimazione: - avv. __________, per sé e per il reclamante (con copia delle osservazioni del magistrato inquirente); - avv. __________, per sé e per ____________ (con copia delle osservazioni del magistrato inquirente); - Procuratore pubblico avv. __________, sede.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