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INC.2000.49301 vom 23. August 2000</w:t>
      </w:r>
    </w:p>
    <w:p>
      <w:r>
        <w:t>TI Tribunale d'appello, 2000-08-23, IT</w:t>
      </w:r>
    </w:p>
    <w:p>
      <w:r>
        <w:rPr>
          <w:b/>
        </w:rPr>
        <w:t xml:space="preserve">Quelle: </w:t>
      </w:r>
      <w:r>
        <w:t>https://mcp.opencaselaw.ch/entscheid/ti_gerichte_INC.2000.49301</w:t>
      </w:r>
    </w:p>
    <w:p>
      <w:r>
        <w:t>FR: TI_GERICHTE INC.2000.49301 du 23 août 2000</w:t>
      </w:r>
    </w:p>
    <w:p>
      <w:r>
        <w:t>IT: TI_GERICHTE INC.2000.49301 del 23 agosto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CPP), tassa e spese giudiziarie seguono la soccombenza; visti i citati articoli di legge, nonché gli art. 280 ss. CPP e l'art. 39 lett. f TG, decide: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