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INC.2000.46108 vom 14. Dezember 2001</w:t>
      </w:r>
    </w:p>
    <w:p>
      <w:r>
        <w:t>TI Tribunale d'appello, 2001-12-14, IT</w:t>
      </w:r>
    </w:p>
    <w:p>
      <w:r>
        <w:rPr>
          <w:b/>
        </w:rPr>
        <w:t xml:space="preserve">Quelle: </w:t>
      </w:r>
      <w:r>
        <w:t>https://mcp.opencaselaw.ch/entscheid/ti_gerichte_INC.2000.46108</w:t>
      </w:r>
    </w:p>
    <w:p>
      <w:r>
        <w:t>FR: TI_GERICHTE INC.2000.46108 du 14 décembre 2001</w:t>
      </w:r>
    </w:p>
    <w:p>
      <w:r>
        <w:t>IT: TI_GERICHTE INC.2000.46108 del 14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CPP; - di conseguenza l’istanza di proroga del carcere preventivo è accolta come proposta dal magistrato inquirente, con la presente decisione, esente da tassa e spese giudiziarie (art. 39 lett. f TG e contrario), e suscettibile di impugnazione alla Camera dei ricorsi penali (art. 284 cpv. 1 lett. a CPP); per i quali motivi, richiamati i citati articoli di legge, decide: 1.      L’istanza è accolta. Di conseguenza il carcere preventivo cui è astretto __________ è prorogato sino al 25 gennaio 2002, compreso. 2.      Non si percepiscono né tassa né spese giudiziarie. 3.      Contro la presente decisione è dato ricorso alla Camera dei ricorsi penali entro dieci giorni dall’intimazione. 4.      Intimazione: -    avv. __________, per sé e per l’istante; -    Procuratrice pubblica dott. __________ (con fotocopia della comunicazione 13 dicembre 2001 del patrocinatore dell’accusato); -    Direzione del Penitenziario cantonale,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