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INC.2000.32602 vom 15. Juni 2000</w:t>
      </w:r>
    </w:p>
    <w:p>
      <w:r>
        <w:t>TI Tribunale d'appello, 2000-06-15, IT</w:t>
      </w:r>
    </w:p>
    <w:p>
      <w:r>
        <w:rPr>
          <w:b/>
        </w:rPr>
        <w:t xml:space="preserve">Quelle: </w:t>
      </w:r>
      <w:r>
        <w:t>https://mcp.opencaselaw.ch/entscheid/ti_gerichte_INC.2000.32602</w:t>
      </w:r>
    </w:p>
    <w:p>
      <w:r>
        <w:t>FR: TI_GERICHTE INC.2000.32602 du 15 juin 2000</w:t>
      </w:r>
    </w:p>
    <w:p>
      <w:r>
        <w:t>IT: TI_GERICHTE INC.2000.32602 del 15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14/15 giugno 2000 è stralciato dai ruoli siccome divenuto privo d’oggetto.</w:t>
      </w:r>
    </w:p>
    <w:p>
      <w:r>
        <w:rPr>
          <w:b/>
        </w:rPr>
        <w:t>E. 2</w:t>
      </w:r>
    </w:p>
    <w:p>
      <w:r>
        <w:t>Non si prelevano tassa né spese di giustizia. Non si assegnano ripetibili.</w:t>
      </w:r>
    </w:p>
    <w:p>
      <w:r>
        <w:rPr>
          <w:b/>
        </w:rPr>
        <w:t>E. 3</w:t>
      </w:r>
    </w:p>
    <w:p>
      <w:r>
        <w:t>Contro la presente decisione è dato il rimedio del ricorso alla Camera dei ricorsi penali del Tribunale di appello di entro 10 (dieci) giorni dall’intimazione.</w:t>
      </w:r>
    </w:p>
    <w:p>
      <w:r>
        <w:rPr>
          <w:b/>
        </w:rPr>
        <w:t>E. 4</w:t>
      </w:r>
    </w:p>
    <w:p>
      <w:r>
        <w:t>Intimazione: -    dr. iur. __________ per sé e per l’accusata reclamante, con copia delle osservazioni del magistrato inquirente; -    Procuratore Pubblico avv. __________, con l’inc. MP 2875/2000/FL di ritorno; -    Banca __________, succursale di __________, casella postale __________ (att. sig.ra __________), per conoscenza.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