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INC.2000.17605 vom 20. September 2000</w:t>
      </w:r>
    </w:p>
    <w:p>
      <w:r>
        <w:t>TI Tribunale d'appello, 2000-09-20, IT</w:t>
      </w:r>
    </w:p>
    <w:p>
      <w:r>
        <w:rPr>
          <w:b/>
        </w:rPr>
        <w:t xml:space="preserve">Quelle: </w:t>
      </w:r>
      <w:r>
        <w:t>https://mcp.opencaselaw.ch/entscheid/ti_gerichte_INC.2000.17605</w:t>
      </w:r>
    </w:p>
    <w:p>
      <w:r>
        <w:t>FR: TI_GERICHTE INC.2000.17605 du 20 septembre 2000</w:t>
      </w:r>
    </w:p>
    <w:p>
      <w:r>
        <w:t>IT: TI_GERICHTE INC.2000.17605 del 20 settembre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Questo giudice ha già affrontato una prima istanza di libertà provvisoria di __________, respingendola con decisione 24 maggio 2000 (inc. GIAR 176.2000.4), non impugnata in seconda sede ed alla quale sostanzialmente si può ancora oggi fare riferimento, il primo luogo sulla fattispecie inquisita: "__________ è stata arrestata il 17 marzo 2000, con contestuale promozione dell'accusa nei suoi confronti per titolo di violazione della legge federale sugli stupefacenti, con precisazione ed estensione - a verbale 18 aprile 2000 dinnanzi alla Procuratrice pubblica (pag. 4) - ai reati di ripetuta infrazione e ripetuta contravvenzione alla stessa legge. L'arresto dell'accusata istante è avvenuto nel contesto di un'inchiesta, che aveva evidenziato compromissione di __________ in traffici di cocaina. Nei primi interrogatori l'interessata ha fatto riduttive ammissioni " solo quando è stata confrontata con evidenti elementi a suo carico " (v. rapporto di arresto, pag. 2). E ciò si è poi confermato, via via passando dalla riconosciuta minimalista vendita di "</w:t>
      </w:r>
    </w:p>
    <w:p>
      <w:r>
        <w:rPr>
          <w:b/>
        </w:rPr>
        <w:t>E. 6</w:t>
      </w:r>
    </w:p>
    <w:p>
      <w:r>
        <w:t>L’istanza - peraltro come la precedente poco corrispondente alla realtà processuale - è così respinta con la presente decisione, esente da tassa e spese giudiziarie (art. 39 lett. f TG e contrario) e suscettibile di impugnazione alla Camera dei ricorsi penali (art. 284 cpv. 1 lett. a CPP). Per i quali motivi, richiamati i citati articoli di legge, decide: 1. L’istanza di libertà provvisoria è respinta. 2. Non si percepiscono né tassa né spese giudiziarie. 3. Contro la presente decisione è dato ricorso alla Camera dei ricorsi penali entro dieci giorni dall’intimazione. 4. Intimazione: -    lic. iur. __________, per sé e per l’istante; -    Procuratrice pubblica dott. __________, sede (con copia delle osservazioni dell’istante e con gli atti dell’incarto MP 1819/2000 di ritorno). giudice __________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