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90.2021.19 vom 16. Juli 2021</w:t>
      </w:r>
    </w:p>
    <w:p>
      <w:r>
        <w:t>TI Tribunale d'appello, 2021-07-16, IT</w:t>
      </w:r>
    </w:p>
    <w:p>
      <w:r>
        <w:rPr>
          <w:b/>
        </w:rPr>
        <w:t xml:space="preserve">Quelle: </w:t>
      </w:r>
      <w:r>
        <w:t>https://mcp.opencaselaw.ch/entscheid/ti_gerichte_90.2021.19</w:t>
      </w:r>
    </w:p>
    <w:p>
      <w:r>
        <w:t>FR: TI_GERICHTE 90.2021.19 du 16 juillet 2021</w:t>
      </w:r>
    </w:p>
    <w:p>
      <w:r>
        <w:t>IT: TI_GERICHTE 90.2021.19 del 16 luglio 2021</w:t>
      </w:r>
    </w:p>
    <w:p>
      <w:pPr>
        <w:pStyle w:val="Heading2"/>
      </w:pPr>
      <w:r>
        <w:t>Regeste</w:t>
      </w:r>
    </w:p>
    <w:p>
      <w:r>
        <w:t>Ricorso contro il piano di utilizzazione cantonale dei paesaggi con edifici e impianti protetti (PUC-PEIP) - regione 22 - Magadino</w:t>
      </w:r>
    </w:p>
    <w:p>
      <w:pPr>
        <w:pStyle w:val="Heading2"/>
      </w:pPr>
      <w:r>
        <w:t>Erwägungen</w:t>
      </w:r>
    </w:p>
    <w:p>
      <w:r>
        <w:rPr>
          <w:b/>
        </w:rPr>
        <w:t>E. 1</w:t>
      </w:r>
    </w:p>
    <w:p>
      <w:r>
        <w:t>ha ridotto il territorio oggetto di contestazione ai citati 102 comparti (cosiddette zone viola , non sempre corrispondenti alle sole zone rosse ), superficie ulteriormente ridotta il 22 febbraio 2017 in sede di replica. Determinante è dunque la domanda risultante da questi atti di causa e ribadita con le conclusioni. Sapere se i privati abbiano subìto pregiudizi dall'intesa bonale raggiunta tra il Cantone e RI 1, secondo cui durante la sospensione della procedura e pendenti le trattative il primo avrebbe rilasciato le licenze edilizie solo per i perimetri non contestati mentre la seconda non vi si sarebbe opposta, è questione che esula da questa procedura.</w:t>
      </w:r>
    </w:p>
    <w:p>
      <w:r>
        <w:rPr>
          <w:b/>
        </w:rPr>
        <w:t>E. 1.1</w:t>
      </w:r>
    </w:p>
    <w:p>
      <w:r>
        <w:t>i settori 22-A, 22-B, 22-C, 22-D, 22-E e 22-F secondo il piano in scala 1:20'000 del 31 maggio 2013 prodotto dall'insorgente con il complemento al ricorso del 24 luglio 2013 relativi alla regione 22 Magadino sono stralciati dal PUC-PEIP;</w:t>
      </w:r>
    </w:p>
    <w:p>
      <w:r>
        <w:rPr>
          <w:b/>
        </w:rPr>
        <w:t>E. 1.2</w:t>
      </w:r>
    </w:p>
    <w:p>
      <w:r>
        <w:t>limitatamente alle porzioni di territorio di pertinenza degli edifici situati 1.2.1.   nel settore 22-D, Comune di Gordola: comparto 4, radura a monte del vigneto di cui al mapp. 2243 e in corrispondenza dell'edificio 1a posto al margine nord-ovest del settore; 1.2.2.   nel settore 22-E, Comune di Cugnasco-Gerra; comparto 1b: mapp. 793, 796, 800 e 815 di Cugnasco; 1.2.3.   nel settore 22-F, Comune di Bellinzona, località Costone, mapp. 587 e 963 di Gudo; gli atti sono retrocessi al Consiglio di Stato perché proceda come indicato al consid. 22.4. del presente giudizio. 2.   Non si preleva la tassa di giustizia. Lo Stato verserà alla Confederazione fr. 800.- per ripetibili. 3.   Contro la presente decisione è dato ricorso in materia di diritto pubblico al Tribunale federale a Losanna entro il termine di 30 giorni dalla sua notificazione (art. 82 segg. LTF). 4.   Intimazione a: . Per il Tribunale cantonale amministrativo Il presidente                                                            La vicecancelliera</w:t>
      </w:r>
    </w:p>
    <w:p>
      <w:r>
        <w:rPr>
          <w:b/>
        </w:rPr>
        <w:t>E. 1.3</w:t>
      </w:r>
    </w:p>
    <w:p>
      <w:r>
        <w:t>Alcuni resistenti criticano l'agire dell'insorgente per quanto riguarda la formulazione delle domande, sia in relazione alla definizione dell'oggetto della lite sia alla precisione nel tracciamento dei territori contestati. Quest'ultima censura va subito disattesa: RI 1 ha infatti prodotto documentazione sufficientemente precisa in forma cartacea ed elettronica. Pure da respingere sono le critiche relative alla violazione dei principi della buona fede e della parità di trattamento, formulate in particolare dalla Divisione nella risposta del 7 aprile 2014, tese a limitare l'oggetto del contendere alle sole aree indicate nel piano allegato al ricorso (cosiddette zone rosse ). Come visto in narrativa, in un primo momento, il ricorrente ha chiesto l'annullamento dell'intero atto pianificatorio, postulando la sospensione della procedura ai fini di condurre trattative con il Cantone in vista di una soluzione condivisa, ciò che avrebbe potuto comportare il ritiro del ricorso. Dall'atto emerge comunque con chiarezza che RI 1 non ha mai inteso limitare l'impugnativa unicamente a queste aree. Solo con lo scritto del 24 luglio 2013 RI</w:t>
      </w:r>
    </w:p>
    <w:p>
      <w:r>
        <w:rPr>
          <w:b/>
        </w:rPr>
        <w:t>E. 1.4</w:t>
      </w:r>
    </w:p>
    <w:p>
      <w:r>
        <w:t>Ferme queste premesse, il ricorso è ricevibile in ordine e - nella misura in cui non è stato ritirato e conseguentemente qui stralciato dai ruoli - può essere esaminato nel merito. Irricevibili, per contro, sono le domande poste dai resistenti che vanno oltre alla semplice richiesta di respingere o accogliere l'impugnativa: la legge di procedura per le cause amministrative del 19 aprile 1966 (LPamm; BU 1966, pag. 181, applicabile in forza dell'art. 113 cpv. 2 della legge sulla procedura amministrativa del 24 settembre 2013; LPAmm; RL 165.100) non prevede l'istituto del ricorso adesivo (RDAT 1990 n. 44 consid. 1.2; cfr. nello stesso senso Ruth Herzog in: Ruth Herzog/Michel Daum [curatori], Kommentar zum Gesetz über die Verwaltungsrechtspflege im Kanton Bern, II ed., Berna 2020, n. 5 ad art. 69).</w:t>
      </w:r>
    </w:p>
    <w:p>
      <w:r>
        <w:rPr>
          <w:b/>
        </w:rPr>
        <w:t>E. 1.5</w:t>
      </w:r>
    </w:p>
    <w:p>
      <w:r>
        <w:t>Poiché la procedura relativa al PUC-PEIP (ivi compresa quella successiva relativa alle varianti) era in corso prima dell'entrata in vigore della LST, il piano dev'essere esaminato nel merito in applicazione della LALPT (art. 117 LST). Determinante, inoltre, risulta il contenuto della scheda 8.5 del PD '90, nel frattempo sostituito dal PD '09. A prescindere dal fatto che il PUC-PEIP è stato elaborato in vigenza della scheda 8.5, la nuova scheda P3 del PD '09 che ne riprende i contenuti non è stata sottoposta per (nuova) approvazione al Consiglio federale. Nel suo rapporto d'esame del 24 settembre 2013 RI 1 ha tuttavia rilevato che la nuova scheda P3 non riporta correttamente le modifiche imposte alla vecchia scheda 8.5 con l'approvazione del 30 gennaio 2002, in particolare la scheda P3 è priva del capitolo Indicazioni operative complementari facente parte dell'allegato B della citata approvazione. Di conseguenza, approvando il 16 ottobre 2013 la rielaborazione del piano direttore, il Consiglio federale ha espresso una riserva nel senso che per la scheda P3 sono tutt'ora validi i contenuti delle approvazioni federali avvenute negli anni passati (FF 2013, pag. 7200). Per quanto riguarda le ulteriori questioni relative al diritto applicabile, esse saranno affrontate - ove necessario - nei successivi considerandi.</w:t>
      </w:r>
    </w:p>
    <w:p>
      <w:r>
        <w:rPr>
          <w:b/>
        </w:rPr>
        <w:t>E. 1.6</w:t>
      </w:r>
    </w:p>
    <w:p>
      <w:r>
        <w:t>L'incarto può essere evaso sulla base della copiosa documentazione versata agli atti dalle parti, integrata dalle risultanze dei sopralluoghi esperiti dal giudice delegato. Compiendo una valutazione anticipata, non è necessario esperire le ulteriori prove richieste (art. 18 cpv. 1 LPamm). In particolare il richiamo operato dal ricorrente degli incarti relativi ai casi in cui è stato applicato l'art. 39 cpv. 5 OPT (ripristino di modifiche illegali nei paesaggi del PUC-PEIP) non è atto - come si vedrà in seguito in relazione alla questione dell'ampiezza del territorio ( infra , 12.1.2.1 e 12.1.2.2) - a fornire elementi utili ai fini del presente giudizio. Tale questione, a ben vedere, esula dalla vertenza di natura pianificatoria e attiene piuttosto ai compiti di vigilanza in materia edilizia. In ogni caso, il tema della polizia delle costruzioni fuori zona edificabile non si riduce certo al solo perimetro del PUC-PEIP, ma riguarda semmai l'intero territorio cantonale non fabbricabile. Del resto, la pretesa incapacità (o mancanza di volontà) da parte dell'Autorità cantonale di far rispettare le norme edilizie non può essere messa in relazione diretta con l'estensione del perimetro del PUC-PEIP. Anzi, questo piano pone le basi legali che definiscono il quadro giuridico per effettuare interventi nei territori protetti, prima assente, il che faciliterà anche i compiti di vigilanza da parte dell'Autorità cantonale. Non è poi dato di vedere per quale motivo l'esclusione di determinati comparti dal suo perimetro avrebbe quale effetto virtuoso di scongiurare gli abusi edilizi. Appare piuttosto verosimile il contrario, giacché coloro che posseggono edifici meritevoli di conservazione inseriti nel PUC-PEIP hanno un interesse accresciuto a rispettare le norme, che permette loro di conseguire il cambiamento di destinazione in modo legale. Inoltre, essi hanno anche un interesse a vigilare che gli altri proprietari agiscano nel pieno rispetto delle NAPUC, per evitare di compromettere le qualità paesaggistiche che giustificano l'inclusione dei fondi nel perimetro del PUC-PEIP. Nemmeno la richiesta di richiamare atti relativi alle pianificazioni comunali (ivi compresi gli IEFZE) merita di essere accolta: si tratta infatti di documenti pubblici, liberamente accessibili e consultabili, e, pertanto, considerati noti alle parti (cfr. DTF 138 II 557 consid. 6.2, 135 III 88 consid. 4.1). Poco importa se essi sono alla fin fine numerosi. Nel contesto del puntiglioso lavoro effettuato dalRI 1, nulla gli impediva di richiedere direttamente ai Comuni oppure ai servizi cantonali la loro trasmissione, non spettando certo al Tribunale il compito di acquisire documentazione pubblica per semplificare il lavoro delle parti. Simile incombenza non può essere dedotta nemmeno dal principio inquisitorio.</w:t>
      </w:r>
    </w:p>
    <w:p>
      <w:r>
        <w:rPr>
          <w:b/>
        </w:rPr>
        <w:t>E. 2.1</w:t>
      </w:r>
    </w:p>
    <w:p>
      <w:r>
        <w:t>In ambito di piani di utilizzazione cantonali l'art. 49 cpv. 2 LALPT (dal 1° gennaio 2012 art. 47 cpv. 2 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d'opportunità. Il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luogo,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w:t>
      </w:r>
    </w:p>
    <w:p>
      <w:r>
        <w:rPr>
          <w:b/>
        </w:rPr>
        <w:t>E. 2.2</w:t>
      </w:r>
    </w:p>
    <w:p>
      <w:r>
        <w:t>U na misura pianificatoria può costituire una restrizione di diritto pubblico ed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w:t>
      </w:r>
    </w:p>
    <w:p>
      <w:r>
        <w:rPr>
          <w:b/>
        </w:rPr>
        <w:t>E. 3.1</w:t>
      </w:r>
    </w:p>
    <w:p>
      <w:r>
        <w:t>Secondo l'art. 75 Cost. i Cantoni devono allestire piani d'azzonamento per assicurare un'appropriata e parsimoniosa utilizzazione del suolo e un ordinato insediamento del territorio. A livello legislativo l'obbligo di pianificare è codificato all'art. 2 della legge federale sulla pianificazione del territorio del 22 giugno 1979 (LPT; RS 700) .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(DTF 137 II 254 consid. 3.1). Il piano d'utilizzazione cantonale viene adottato, secondo le indicazioni del piano direttore (art. 6 segg., 26 cpv. 2 LPT), sulla scorta di un'ampia coordinazione e valutazione (art. 1 cpv. 1 seconda frase e 2 cpv. 1 LPT) e nell'ambito di una procedura ove è garantita protezione giuridica (art. 33 segg. LPT) e partecipazione democratica (art. 4 LPT). Il piano d'utilizzazione cantonale disciplina e organizza l'uso ammissibile del suolo per zone di interesse cantonale o sovracomunale. Esso è inteso a promuovere l'attuazione degli obiettivi pianificatori cantonali del piano direttore e di compiti cantonali come pure la realizzazione di edifici o impianti di interesse cantonale o sovracomunale fissati da leggi speciali (art. 44 cpv. 1 e 2 LALPT).</w:t>
      </w:r>
    </w:p>
    <w:p>
      <w:r>
        <w:rPr>
          <w:b/>
        </w:rPr>
        <w:t>E. 3.2.1</w:t>
      </w:r>
    </w:p>
    <w:p>
      <w:r>
        <w:t>I piani di utilizzazione disciplinano l'uso ammissibile del suolo (art. 14 cpv. 1 LPT). Essi devono delimitare, in primo luogo, le zone edificabili, agricole e protette (art. 14 cpv. 2 LPT). Il principio fondamentale secondo cui occorre separare il territorio edificabile da quello non edificabile era già desumibile dall'art. 1 cpv. 1 vLPT nella sua versione originaria (RU 1979, pag. 1573) che stabilisce che il suolo dev'essere utilizzato con misura (cfr. Peter Hänni , Planungs-, Bau- und besonderes Umweltschutzrecht, VI ed., Berna 2016, §7 I.3.b, pag. 67 seg.) sostituita dall'attuale testo (in vigore dal 1° maggio 2014; RU 2014, pag. 899) il quale dispone che Confederazione, Cantoni e Comuni devono provvedere affinché i comprensori edificabili siano separati da quelli non edificabili. La necessità di suddividere il territorio edificabile da quello non edificabile è tuttavia anteriore all'entrata in vigore, il 1° gennaio 1980, della LPT. Tale, fondamentale, compito derivava già dall'art. 22 quater cpv. 1 dell'abrogata Costituzione federale della Confederazione Svizzera del 29 maggio 1874 (vCost.; RU 1, pag. 1; Hänni , op.cit., §7 I.1., pag. 64; Eric Brandt , Le principe constitutionnel de la séparation des zones constructibles et non constructibles, in: RDAF 1995 pag. 197 segg., 203). Esso è stato dapprima concretizzato sul piano legislativo tramite il decreto federale su alcuni provvedimenti urgenti nell'ambito della pianificazione del territorio del 17 marzo 1972 (DFU-PT; RU 1972, pag. 576), entrato in vigore il 24 marzo 1972, che ha imposto ai Cantoni di designare senza indugio i territori dove l'insediamento e l'edificazione dovevano essere provvisoriamente limitati o impediti (art. 1 DFU). Il 1° luglio 1972 è quindi entrata in vigore la legge federale contro l'inquinamento delle acque dell'8 ottobre 1971 (LCIA; RU 1972, pag. 1120), con cui per la prima volta l'Assemblea federale ha sancito per tutta la Confederazione il principio della separazione sistematica tra territorio edificabile e non edificabile (DTF 129 II 396 consid. 4.2.1). Secondo questa legge i permessi per la costruzione o la trasformazione di edifici e impianti di ogni genere possono essere concessi unicamente all'interno delle zone edificabili e, dove queste mancano, nel perimetro del progetto generale di canalizzazione (PGC; art. 19 LCIA). All'esterno del perimetro del PGC nuovi edifici e impianti possono essere realizzati unicamente in quanto sia dimostrato un bisogno oggettivamente fondato (art. 20 LCIA). Il principio fondamentale della separazione tra zona edificabile e zona non edificabile è oggi dedotto dal citato art. 75 Cost. ( Rudolf Muggli, Vorbemerkungen zu den Art. 24 bis 24 e und 37 a , in: Heinz Aemisegger e al. [curatori], Praxiskommentar RPG: Bauen ausserhalb der Bauzone, Zurigo/Basilea/Ginevra 2017, n. 16). La sua importanza è, infine, sottolineata anche dalla giurisprudenza relativa alla polizia delle costruzioni di questo Tribunale (STA 52.2014.124 dell'11 dicembre 2015 consid. 3.4., 52.2002.454/461 del 15 febbraio 2005 consid. 4.2., confermata con STF 1A.77/2005-1P.201/2005 del 6 giugno 2005 in: RtiD II-2005 n. 18, 52.2004.397 del 23 febbraio 2005 consid. 4.; 52.2002.234 del 21 marzo 2003 consid. 4.2.).</w:t>
      </w:r>
    </w:p>
    <w:p>
      <w:r>
        <w:rPr>
          <w:b/>
        </w:rPr>
        <w:t>E. 3.2.2</w:t>
      </w:r>
    </w:p>
    <w:p>
      <w:r>
        <w:t>I Cantoni possono prevedere altre zone d'utilizzazione e, dunque, suddividere, diversificare, combinare e completare i tipi di zona fondamentali (edificabile, agricola e protetta) previsti dal diritto federale; essi devono comunque sempre rispettare il regime degli art. 15-17 LPT e, di riflesso, attenersi al principio fondamentale del diritto pianificatorio di separazione tra zone edificabili e non edificabili (DTF 143 II 558 consid. 2.5.1).</w:t>
      </w:r>
    </w:p>
    <w:p>
      <w:r>
        <w:rPr>
          <w:b/>
        </w:rPr>
        <w:t>E. 4</w:t>
      </w:r>
    </w:p>
    <w:p>
      <w:r>
        <w:t>Le autorizzazioni di cui al capoverso 2 decadono se non sussiste più il carattere degno di protezione dell'edificio o del paesaggio circostante, sempre che ciò rientri nell'ambito di responsabilità del proprietario fondiario.</w:t>
      </w:r>
    </w:p>
    <w:p>
      <w:r>
        <w:rPr>
          <w:b/>
        </w:rPr>
        <w:t>E. 4.1</w:t>
      </w:r>
    </w:p>
    <w:p>
      <w:r>
        <w:t>Giusta l'art. 22 cpv. 2 lett. a LPT l'autorizzazione a costruire può essere rilasciata, di principio, soltanto se l'intervento edilizio è conforme alla funzione prevista dal piano d'utilizzazione per quella zona, ovvero soltanto per insediamenti la cui destinazione s'integra convenientemente nelle finalità della zona in cui sorgono (principio della conformità di zona). Anche nella zona agricola edifici e impianti possono essere considerati conformi alla funzione di zona, a condizione che essi, in particolare e per quanto qui interessa, siano necessari alla coltivazione agricola o all'orticoltura oppure che servano all'ampliamento interno di un'azienda agricola o orticola produttiva (art. 16 a cpv. 1 e 2 LPT; art. 34 cpv. 1 OPT).</w:t>
      </w:r>
    </w:p>
    <w:p>
      <w:r>
        <w:rPr>
          <w:b/>
        </w:rPr>
        <w:t>E. 4.2</w:t>
      </w:r>
    </w:p>
    <w:p>
      <w:r>
        <w:t>In deroga al principio della conformità di zona, secondo l'art. 24 LPT fuori delle zone edificabili possono eccezionalmente essere rilasciate autorizzazioni per la costruzione o il cambiamento di destinazione di edifici o impianti non conformi alla funzione prevista per la zona di utilizzazione se la loro destinazione esige un'ubicazione fuori della zona edificabile (lett. a) e non vi si oppongono interessi preponderanti (lett. b). Le due condizioni devono essere adempiute cumulativamente. Il requisito dell'ubicazione vincolata ha carattere oggettivo ed è soddisfatto soltanto se l'edificio o l'impianto deve essere realizzato fuori del territorio edificabile per motivi di ordine tecnico, inerenti al suo esercizio o alla natura del terreno. Motivi puramente finanziari, personali o di comodità non sono sufficienti (DTF 136 II 214 consid. 2.1, 129 II 63 consid. 3.1, 124 II 252 consid. 4a, 123 II 256 consid. 5; cfr. pure Bernhard Waldmann/Peter Hänni , Handkommentar Raumplanungsgesetz, Berna 2006, n. 8 segg. ad art. 24).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114 Ib 180 consid. 3c seg. con rinvii; Waldmann/ Hänni , loc. cit. ).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STA 52.2006.117 del 25 settembre 2012 consid. 4.1).</w:t>
      </w:r>
    </w:p>
    <w:p>
      <w:r>
        <w:rPr>
          <w:b/>
        </w:rPr>
        <w:t>E. 4.3</w:t>
      </w:r>
    </w:p>
    <w:p>
      <w:r>
        <w:t>L'art. 24 d cpv. 2 LPT in vigore dal 1° settembre 2000 (introdotto dalla revisione parziale del 20 marzo 1998, RU 2000, pag. 2042) dal marginale Utilizzazione a scopi abitativi extra-agricoli, edifici e impianti degni di protezione prescrive che può essere autorizzato il cambiamento di destinazione di edifici e impianti degni di protezione se sono stati sottoposti a protezione dall'autorità competente (lett. a) e la loro conservazione a lungo termine non può essere assicurata in altro modo (lett. b). Le autorizzazioni in base a questo articolo possono essere rilasciate unicamente alle condizioni di cui al suo cpv. 3; in particolare, l'edificio o l'impianto deve prestarsi all'utilizzazione prevista (lett. a).</w:t>
      </w:r>
    </w:p>
    <w:p>
      <w:r>
        <w:rPr>
          <w:b/>
        </w:rPr>
        <w:t>E. 4.4.1</w:t>
      </w:r>
    </w:p>
    <w:p>
      <w:r>
        <w:t>L'art. 39 cpv. 2 e cpv. 3 OPT pone le premesse e le condizioni in base alle quali l'autorità cantonale competente può autorizzare, fuori dalle zone edificabili, il cambiamento di destinazione di edifici e impianti .</w:t>
      </w:r>
    </w:p>
    <w:p>
      <w:r>
        <w:rPr>
          <w:b/>
        </w:rPr>
        <w:t>E. 4.4.2</w:t>
      </w:r>
    </w:p>
    <w:p>
      <w:r>
        <w:t>Secondo tale disposizione, nella versione in vigore fino al 1° novembre 2012: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w:t>
      </w:r>
    </w:p>
    <w:p>
      <w:r>
        <w:rPr>
          <w:b/>
        </w:rPr>
        <w:t>E. 4.4.3</w:t>
      </w:r>
    </w:p>
    <w:p>
      <w:r>
        <w:t>L'11 marzo 2012 è entrato in vigore l'art. 75 b Cost. che stabilisce che la quota di abitazioni secondarie rispetto al totale delle unità abitative e della superficie lorda per piano utilizzata a scopo abitativo di un Comune non può eccedere il 20% (cpv. 1). In attesa dell'adozione della legge federale in materia, il Consiglio federale ha emanato l'ordinanza sulle abitazioni secondarie del 22 agosto 2012 (OASec 2012; RU 2012, pag. 4583). L'art. 5 OASec 2012 permette il rilascio delle autorizzazioni secondo l'art. 39 cpv. 2 e 3 OPT anche se la quota del 20% di abitazioni secondarie è stata raggiunta nel Comune. L'art. 7 OASec 2012 ha quindi modificato l'OPT, introducendo due nuovi capoversi all'art. 39:</w:t>
      </w:r>
    </w:p>
    <w:p>
      <w:r>
        <w:rPr>
          <w:b/>
        </w:rPr>
        <w:t>E. 4.4.4</w:t>
      </w:r>
    </w:p>
    <w:p>
      <w:r>
        <w:t>Il 10 ottobre 2012 il Consiglio federale ha modificato l'art. 39 cpv. 3 OPT come segue (in vigore dal 1° novembre 2012; RU 2012, pag. 5537; corrispondente al precedente cpv. 3 lett. c del medesimo disposto). 3 Le autorizzazioni secondo il presente articolo possono essere rilasciate soltanto se l'aspetto esterno e la struttura edilizia basilare restano sostanzialmente immutati. Le altre condizioni di cui al precedente art. 39 cpv. 3 OPT - a eccezione, dunque, di quella alla lett. c - sono state traslate nel nuovo art. 43 a OPT Disposizioni comuni , che riguarda ora tutte le autorizzazioni rilasciate secondo la sezione 6 dell'OPT, riferita alle eccezioni per edifici e impianti fuori delle zone edificabili. Benché il testo della nuova lett. a sia stato adeguato, ciò non concerne - in sostanza - l'art. 39 cpv. 2 OPT (cfr. ARE, Revisione parziale dell'ordinanza sulla pianificazione del territorio, Rapporto esplicativo, Berna 2012, ad art. 43 a ).</w:t>
      </w:r>
    </w:p>
    <w:p>
      <w:r>
        <w:rPr>
          <w:b/>
        </w:rPr>
        <w:t>E. 5</w:t>
      </w:r>
    </w:p>
    <w:p>
      <w:r>
        <w:t>Ai fini dell'evasione dell'impugnativa, deve essere sciolto il quesito relativo alla base legale dell'art. 39 cpv. 2 OPT. Secondo RI 1 questa norma sarebbe un caso di applicazione dell'art. 24 LPT, ipotesi contestata da alcuni resistenti, i quali evocando parte della dottrina, sostengono che essa trovi fondamento nell'art. 24 d LPT.</w:t>
      </w:r>
    </w:p>
    <w:p>
      <w:r>
        <w:rPr>
          <w:b/>
        </w:rPr>
        <w:t>E. 5.1.1</w:t>
      </w:r>
    </w:p>
    <w:p>
      <w:r>
        <w:t>La revisione parziale della LPT promossa dal Consiglio federale con il messaggio del 22 maggio 1996 (n. 96.040, in FF 1996 III 457) ha conosciuto un iter piuttosto complesso. Già in occasione dell'esame del progetto al Consiglio Nazionale, dopo che quello degli Stati con qualche modifica l'aveva approvato (cfr. BN CS 1997, pag. 185 segg.), esso è stato oggetto di diverse modifiche, tant'è che quest'ultima Camera ha introdotto alcuni nuovi articoli su proposta della sua Commissione (cfr. BU CN 1997, pag. 1855 segg.) ed è stato necessario ritornare il progetto all'altra Camera. Per quanto qui interessi, nel messaggio il Consiglio federale ha proposto un nuovo art. 24 a cpv. 3 LPT, poi divenuto con una modifica redazionale da parte della Commissione degli Stati l'art. 24 d cpv. 2 LPT, che è stato adottato dalle Camere già con la prima deliberazione. L'intenzione del Governo era quella di estendere le possibilità offerte dall'art. 24 vOPT '89, da cui è poi derivato l'attuale art. 39 cpv. 2 OPT, circoscritte unicamente a comprensori qualificati (cfr. messaggio 96.040 cit., cap. 111.4 e 114). Se ne può dedurre che secondo il Consiglio federale le possibilità di cui all'art. 24 vOPT '89 erano già sorrette da una sufficiente base legale, ovvero l'art. 24 cpv. 1 lett. a LPT, nella versione in vigore sino al 1° settembre 2000 (RU 1979, pag. 1573), corrispondente all'attuale 24 lett. a LPT. D'altro canto, dall'esame dei verbali dell'Assemblea federale emerge come talvolta l'art. 24 a cpv. 3 del progetto venga definito "lex rustici" , rispettivamente che per taluni partecipanti - ivi compreso il consigliere federale Koller - si trattava di dare una base legale a quanto (già) previsto dalla vOPT '89 (BU CS 1997, pag. 220).</w:t>
      </w:r>
    </w:p>
    <w:p>
      <w:r>
        <w:rPr>
          <w:b/>
        </w:rPr>
        <w:t>E. 5.1.2</w:t>
      </w:r>
    </w:p>
    <w:p>
      <w:r>
        <w:t>In una decisione di principio il Tribunale federale, chinatosi sul quesito di sapere se fosse possibile demolire e ricostruire un edificio ancora utilizzato a scopi agricoli dopo il 1972 nei comprensori con abitati tradizionalmente sparsi, ha avuto modo di considerare che l'art. 39 OPT costituisce una norma di esecuzione molto estesa dell'art. 24 lett. a LPT (DTF 137 II 338). L'Alta Corte sembra quindi andare nella direzione di considerare l'art. 24 lett. a LPT quale base legale dell'art. 39 OPT. Ancora di recente il Tribunale federale ha nettamente distinto l'applicazione dell'art. 24 d cpv. 2-3 LPT - riservato alle costruzioni degne di protezione - dall'art. 39 cpv. 2-5 OPT (DTF 145 II 83 consid. 6.2.1). Da notare che, secondo il medesimo giudizio, la necessità di far capo alla procedura pianificatoria è data anche nel caso in cui si volesse considerare l'art. 39 OPT come una norma di esecuzione dell'art. 24 d LPT (DTF 145 cit. consid. 8.1).</w:t>
      </w:r>
    </w:p>
    <w:p>
      <w:r>
        <w:rPr>
          <w:b/>
        </w:rPr>
        <w:t>E. 5.1.3</w:t>
      </w:r>
    </w:p>
    <w:p>
      <w:r>
        <w:t>Anche la dottrina ha avuto modo di esprimersi in merito all'art. 39 OPT. Secondo Muggli l'art. 39 cpv. 2 OPT, dopo la revisione parziale del 1998 che ha introdotto il nuovo art. 24 d LPT, deve essere inteso quale norma di esecuzione di quest'ultimo, siccome lex specialis in rapporto all'art. 24 LPT ( Muggli , op. cit., n. 38 ad art. 24 e n. 8 ad art. 24 d ). Quanto previsto dall'ordinanza sarebbe dunque applicabile solo nella misura in cui non è in conflitto con l'art. 24 d LPT, ciò che sarebbe problematico, giacché i requisiti non sono i medesimi ( ibidem , n. 40 e 41 ad art. 24). Comunque, l'autore ritiene possibile un'interpretazione conforme alla legge dell'art. 39 cpv. 2 OPT nel senso che per applicare l'art. 24 d cpv. 2 LPT a interi paesaggi caratterizzati da edifici tipici che abbracciano più Comuni è corretto esigere - come fa l'ordinanza - che la regolamentazione sia contenuta nel piano direttore cantonale e in un piano d'utilizzazione cantonale o comunale, mentre per singoli oggetti meritevoli è sufficiente una semplice decisione di protezione ( ibidem , n. 42). L'autore sostiene dunque che proprio il PUC-PEIP rappresenterebbe un buon esempio di come l'art. 39 cpv. 2 OPT possa essere interpretato conformemente all'art. 24 d cpv. 2 LPT ( loc. cit. ). H änni rileva che la revisione parziale della LPT del 1998 ha introdotto una serie di autorizzazioni eccezionali facilitate di modo che l'art. 24 LPT ha oggi una portata sussidiaria ( Hänni , op. cit., §10 VII.3., pag. 204). L'autore tratta l'art. 39 OPT come un caso a sé, che completa le disposizioni degli art. 24 segg. LPT, distinguendo il campo di applicazione dell'art. 24 d cpv. 2 LPT da quello dell'art. 39 cpv. 2 OPT e, per quanto riguarda il rapporto tra queste due norme, limitandosi a rinviare alla citata DTF 137 II 338 ( Hänni , op. cit., §10 VII.3.j, pag. 231 con rinvio alla nota n. 802). Pure Dupré distingue tra l'art. 24 d cpv. 2 OPT e l'art. 39 cpv. 2 OPT ( Chantal Dupré in: Heinz Aemisegger e altri, Commentaire LAT, Ginevra/Zurigo/Basilea 2010, n. 15 ad art. 24d), approccio condiviso anche da Favre ( Anne-Christine Favre , La zone agricole, in: Journées du droit de la construction 2009, pag. 47 segg., pag. 77). Parrebbe potersi dedurre, quindi, che per questa dottrina la base legale vada cercata nella norma sussidiaria generale di cui all'art. 24 LPT. Infine, secondo Waldmann/Hänni l'art. 39 OPT non sarebbe una semplice norma di esecuzione, ma una derogazione a sé stante relativa al principio della separazione del territorio edificabile da quello non edificabile ( Waldmann/Hänni , op. cit., n. 27 ad art. 24). Stante il carattere esaustivo delle eccezioni previste dalla LPT e l'assenza di una norma di delegazione, questi autori mettono in dubbio la legalità e la costituzionalità dell'art. 39 OPT ( loc. cit. ; ancora più categorico: Bernhard Waldmann , Zur Standortgebundenheit von Bauten und Anlagen ausserhalb der Bauzone, in: Benoît Bovay/Minh Son Nguyen [curatori], Mélange Pierre Moor, Berna 2005, pag. 779 segg., 787). Parere condiviso da Karlen e da Marti (Peter Karlen , Die Ausnahmebewilligung nach Art. 24-24 d RPG, System der neuen Regelung, in: ZBl 102/2001, pag. 291 segg., 294 e 305; Arnold Marti , Commento della DTF 137 II 338 in: ZBl 113/2012, pag. 304).</w:t>
      </w:r>
    </w:p>
    <w:p>
      <w:r>
        <w:rPr>
          <w:b/>
        </w:rPr>
        <w:t>E. 5.2</w:t>
      </w:r>
    </w:p>
    <w:p>
      <w:r>
        <w:t>Alla luce di quanto appena ricordato, questo Tribunale ritiene che l'art. 39 cpv. 2 OPT abbia la sua base legale nell'art. 24 lett. a LPT. Ciò emerge innanzitutto dalla genesi della norma, sviluppata prima dell'adozione dell'art. 24 d cpv. 2 LPT e ripresa in seguito senza modifiche sostanziali nella vigente ordinanza. In secondo luogo, le condizioni di applicazione dell'art. 24 d cpv. 2 LPT e dell'art. 39 cpv. 2 OPT, come spiegato, divergono su più punti. Da sottolineare, in particolare, che nell'ambito dell'adozione dell'art. 24 d cpv. 2 LPT, l'Assemblea federale e meglio il Consiglio nazionale ha esplicitamente respinto la proposta di imporre ai Cantoni una procedura pianificatoria ai fini della sua applicazione (BU CN 1997, pag. 1863 segg.), aspetto invece centrale nell'impianto dell'art. 39 cpv. 2 OPT. Nell'esigere che l'edificio si presti all'utilizzazione prevista, l'art. 24 d cpv. 3 LPT sembra inoltre escludere la possibilità di farvi capo quando il cambiamento di destinazione richiesto sia da fienile o stalla in abitativo secondario (cfr. messaggio n. 96.040 cit., cap. 208.41). Da ultimo, ma non per importanza, l'art. 39 cpv. 2 OPT fa espressamente riferimento al concetto di ubicazione vincolata , mentre parte della dottrina ritiene che l'art. 24 d LPT prescinda da questa necessità (cfr., ad esempio, Waldmann , op. cit., pag. 780). Secondo questa Corte, dunque, l'art. 39 cpv. 2 OPT altro non fa che esplicitare il concetto di natura indeterminata ( Muggli , op. cit., n. 2 ad. 24; Waldmann , op. cit., pag. 787) espresso dalla locuzione esige un'ubicazione fuori della zona edificabile di cui alla lett. a dell'art. 24 LPT, ponendo severe esigenze affinché possa essere riconosciuta la necessità di permettere il cambiamento di destinazione degli edifici rurali per motivi paesaggistici. Condizioni che appaiono in linea con l'impianto della LPT e dunque non possono essere ritenute contrarie alla legge né tantomeno alla Costituzione federale, atteso come permettono di considerare a sufficienza il principio di separazione della zona edificabile da quella non edificabile. Nel solco della giurisprudenza dell'Alta Corte citata (cfr. pure l'approccio giuridico della STF 1A.20/2005 del 4 agosto 2005 consid. 4), anche nel caso del cpv. 2 dell'art. 39 OPT è dunque possibile riconoscere una norma di esecuzione dell'art. 24 lett. a LPT.</w:t>
      </w:r>
    </w:p>
    <w:p>
      <w:r>
        <w:rPr>
          <w:b/>
        </w:rPr>
        <w:t>E. 6</w:t>
      </w:r>
    </w:p>
    <w:p>
      <w:r>
        <w:t>Ai fini di poter far uso delle possibilità di cui all'art. 39 cpv. 2 OPT, i Cantoni devono innanzitutto ossequiare la condizione di cui alla lett. d, indicando nel piano direttore cantonale i criteri secondo cui dev'essere valutato il carattere degno di protezione dei paesaggi e degli edifici. Il Cantone Ticino ha dunque adottato la scheda di coordinamento 8.5. Questa è stata approvata il 30 gennaio 2002 dal Consiglio federale (FF 2002, pag. 714), apportando alcune modifiche e facendo proprio il testo di cui all'allegato B del rapporto d'esame dell'ARE del 14 novembre 2001. Il Governo federale ha inoltre posto alcuni oneri a carico del Cantone, segnatamente: I. Il Cantone tiene inventari in merito a: a. paesaggi protetti ai sensi dell'articolo 39 capoverso 2 OPT (inclusa la cartografia), b. edifici che in questi paesaggi sono stati posti sotto protezione, c. autorizzazioni per costruire o trasformare edifici o impianti all'interno di questi paesaggi, suddivise in: 1)   autorizzazioni concernenti edifici protetti; 2)   autorizzazioni concernenti altri edifici o impianti, d. messa sotto protezione di edifici rustici diroccati e autorizzazioni rilasciate per la ricostruzione e la trasformazione dell'utilizzazione di siffatti edifici, e. abusi edilizi in questi paesaggi indicando stato e genere del disbrigo, f. rendiconti periodici (almeno ogni due anni) dei Comuni sullo stato dell'esecuzione riguardante questi paesaggi. II. Il Cantone trasmette annualmente all'USTE gli inventari aggiornati indicando le modifiche intervenute. III. Il Cantone adegua le "Direttive dipartimentali per l'elaborazione dell'inventario comunale degli edifici situati fuori delle zone edificabili, febbraio 1991" e la "Norma integrativa tipo alla norma di attuazione dei PR (edizione agosto 1994)" alla versione della scheda di coordinamento approvata.</w:t>
      </w:r>
    </w:p>
    <w:p>
      <w:r>
        <w:rPr>
          <w:b/>
        </w:rPr>
        <w:t>E. 6.1.1</w:t>
      </w:r>
    </w:p>
    <w:p>
      <w:r>
        <w:t>La scheda coordinamento n. 8.5, di dato acquisito, affronta la tematica dei paesaggi con edifici e impianti degni di protezione dipartendosi dalla seguente analisi: Il paesaggio rappresenta in Ticino un aspetto territoriale di notevole importanza non solo per la società che vi vive, ma anche quale componente dell'attrattiva turistica. Di particolare rilevanza per la qualità formale del paesaggio sono la ricchezza e la diversità degli ambienti, frutto di secoli di utilizzazione agricola e forestale del territorio, basata sulla transumanza stagionale dal piano alla montagna e viceversa. Questa forma tradizionale di utilizzazione del territorio ha determinato l'alternanza tra foreste e spazi aperti e ampie superfici pascolive alpestri sovente valorizzati dalla presenza di edifici, raggruppati o isolati, testimoni di un'arte edilizia minore, ma di grande dignità (cfr. Atlante dell'edilizia rurale in Ticino). Il quadro paesaggistico legato a questo territorio costruito rappresenta una delle varie ricchezze culturali con carattere di unicità che il Ticino può offrire. La storia e i ricordi collegati a queste testimonianze hanno radici profonde ancora nell'attuale società locale e negli ultimi anni tendono sempre più a rappresentare un punto di riferimento per una popolazione sempre più sottoposta ai ritmi stressanti e alienanti della vita urbanizzata. Per gli abitanti delle valli il patrimonio tradizionale costruito rappresenta anche un'importanza economica, non tanto per il suo indotto diretto legato al ricupero edilizio, ma per la sua funzione paesaggistica e di conservazione di una specificità che è sempre più indispensabile sul piano di un'offerta turistica basata su un uso durevole del territorio. Il paesaggio merita pertanto un'attenzione particolare, una protezione ma anche una gestione attiva tale da evitarne, nel limite del possibile: - l'impoverimento nel senso di una ulteriore perdita delle testimonianze della vita e delle attività passate ma anche nel senso economico del termine perché questo patrimonio costruito rappresenta pur sempre un valore per i loro proprietari, - l'inselvatichimento nel senso di una banalizzazione del paesaggio a causa di una copertura forestale sempre più omogenea e monotona che non permette più una lettura del territorio nelle sue componenti morfologiche e storiche, - il degrado naturale nel senso di una diminuzione della varietà delle specie floreali e faunistiche e della tendenza a un disequilibrio della stabilità idrogeologica in seguito all'abbandono della manutenzione dei manufatti tradizionali e a un inevitabile aumento degli incendi boschivi. Il problema della forte progressione del bosco a scapito degli spazi aperti agricoli con una conseguente banalizzazione del paesaggio assume una certa priorità in tutto il territorio del Cantone. Uno degli strumenti, ma non l'unico, è la scheda 8.5. La presenza dell'uomo sul territorio in questo contesto e a certe condizioni va quindi vista come un elemento di cura dell'ambiente e non automaticamente come un elemento di disturbo. Tramite appropriate politiche cantonali e comunali nel settore degli edifici tradizionali fuori zona è quindi possibile favorire un approccio partecipativo e di responsabilità nella gestione del territorio passando da un atteggiamento puramente consumistico nei confronti della natura e del paesaggio a un atteggiamento più diretto e attivo. Quando la funzione agricola di un tempo non può più essere esercitata, e solo nei casi in cui essa non può più essere ripristinata a scopo produttivo, il rustico trasformato può anche assumere una funzione sociale equilibrante per la popolazione che lo utilizza. In Ticino vi è un numero considerevole di edifici (rustici) e impianti che resta a testimonianza del recente passato. Questi edifici e impianti individuabili su tutto il territorio cantonale, rappresentano sovente componenti essenziali del paesaggio culturale che, in assenza di essi, risulterebbe impoverito. La conservazione degli stessi pertanto può essere opportuna anche se sono situati fuori zona edificabile e se si rende necessario il cambiamento della loro destinazione originaria, salvo naturalmente i casi in cui la destinazione agricola può essere mantenuta. D'altra parte un cambiamento di destinazione senza presupposti e limiti chiari e stretti può vanificare la funzione originaria di testimonianza di questi edifici e alterare gravemente il valore del paesaggio che li custodisce. Il cambiamento di destinazione diventa una misura che permette: - la conservazione dell'edificio stesso - la creazione delle premesse necessarie per la cura delle aree circostanti. È quindi evidente che la condizione che sta alla base di un cambiamento di destinazione di un edificio fuori zona deve comprendere le due componenti sopracitate. La trasformazione di edifici esistenti può addirittura contribuire a una migliore cura del territorio e della natura e a fare da contrappeso stagionalmente all'eccessiva concentrazione della popolazione e delle attività in una parte esigua del territorio cantonale (in Ticino il 18% del territorio comprende l'80% della popolazione e il 90% dei posti di lavoro; a questo territorio molto densamente abitato si contrappone una vasta superficie che tende ad essere abbandonata a sé stessa se non ci fosse un minimo di interesse da parte della popolazione come quello per la conservazione dei rustici).</w:t>
      </w:r>
    </w:p>
    <w:p>
      <w:r>
        <w:rPr>
          <w:b/>
        </w:rPr>
        <w:t>E. 6.1.2</w:t>
      </w:r>
    </w:p>
    <w:p>
      <w:r>
        <w:t>La scheda 8.5 stabilisce in seguito come viene attuato il coordinamento a livello cantonale, elencando in primo luogo i criteri per la delimitazione dei paesaggi con edifici e impianti degni di protezione. Essa sancisce innanzitutto il criterio di base (1a) secondo cui il territorio cantonale per il quale va esaminata una messa sotto protezione comprende i paesaggi caratterizzati dall'alternanza tra foreste e spazi aperti e da aree alpestri al di sotto dei 2000 metri sul mare, valorizzati dalla presenza di edifici rurali originali, ubicati fuori dalle zone edificabili in modo raggruppato o isolato. La scheda elenca poi i criteri di esclusione (1b), specificando che per una messa in protezione, non entrano in linea di conto il bosco secondo la legislazione forestale, le superfici per l'avvicendamento colturale (SAC), le aree per attrezzature, impianti o funzioni d'interesse nazionale, cantonale o regionale e, infine, le aree soggette a forti pericoli naturali accertati. Stante la necessità di proteggere un territorio che travalica i confini dei singoli Comuni, il Cantone è chiamato a svolgere un ruolo di coordinamento tra i piani regolatori, ai fini di ottenere un quadro paesaggistico coerente con i principi che informano la pianificazione direttrice. Quali strumenti entrano in linea di conto il piano comprensoriale, l'elaborazione di sottoschede per unità geografiche specifiche, la pianificazione intercomunale e il piano di utilizzazione cantonale.</w:t>
      </w:r>
    </w:p>
    <w:p>
      <w:r>
        <w:rPr>
          <w:b/>
        </w:rPr>
        <w:t>E. 6.1.3</w:t>
      </w:r>
    </w:p>
    <w:p>
      <w:r>
        <w:t>In seguito la citata scheda stabilisce anche come devono procedere i Comuni. Questi devono dapprima approntare gli elementi conoscitivi di base che servono per preparare la decisione sulla protezione: -     definiscono il territorio che non può entrare in linea di conto (come il bosco, le superfici SAC, le zone di pericolo; le aree per attrezzature, impianti o funzioni d'interesse nazionale, cantonale o regionale); -     allestiscono l'inventario IEFZE; -     raccolgono le informazioni inerenti lo stato e l'utilizzazione del territorio (attività agricola, selvicoltura ecc.); -     individuano gli elementi naturali; -     definiscono eventuali elementi storici e culturali specifici della zona; -     rilevano le infrastrutture e i servizi esistenti. Sulla scorta di tali elementi conoscitivi di base, i Comuni: - decidono in modo restrittivo sulla protezione di paesaggi nel senso di questa scheda e ne delimitano - nel caso - il perimetro dopo una ponderazione di tutti gli interessi in gioco; - decidono quali edifici, compresi all'interno di questo perimetro, proteggere; - indicano gli edifici che vanno mantenuti a scopo agricolo; - definiscono le misure vincolanti atte a garantire una gestione attiva e la protezione del paesaggio; - definiscono le norme di attuazione per la protezione dei singoli edifici.</w:t>
      </w:r>
    </w:p>
    <w:p>
      <w:r>
        <w:rPr>
          <w:b/>
        </w:rPr>
        <w:t>E. 7.1</w:t>
      </w:r>
    </w:p>
    <w:p>
      <w:r>
        <w:t>L'art. 75 cpv. 3 LALPT affida al piano regolatore - dunque ai Comuni - il compito di designare in particolare, all'interno dei paesaggi secondo l'art. 39 cpv. 2 OPT, i rustici meritevoli di conservazione. Per rustici s'intendono quegli edifici che per origine, forma, struttura e materiali appartengono all'edilizia rurale tradizionale (art. 29 prima frase del regolamento della legge cantonale di applicazione della legge federale sula pianificazione del territorio; RLALPT; BU 1991, pag. 48). Tale regolamentazione è oggi ripresa agli art. 70 cpv. 2 e 3 LST, rispettivamente 85 cpv. 4 del regolamento della legge sullo sviluppo territoriale del 20 dicembre 2011 (RLst; RL 701.101). Competenza comunale che, come ha avuto modo di considerare di recente il Tribunale, non è venuta meno con l'adozione del PUC-PEIP (STA 90.2017.43 del 16 dicembre 2019 consid. 4).</w:t>
      </w:r>
    </w:p>
    <w:p>
      <w:r>
        <w:rPr>
          <w:b/>
        </w:rPr>
        <w:t>E. 7.2</w:t>
      </w:r>
    </w:p>
    <w:p>
      <w:r>
        <w:t>L'inventario degli edifici situati fuori dalle zone edificabili viene allestito, adottato e approvato seguendo la procedura di variante del piano regolatore (art. 41 cpv. 2, 75 cpv. 3 LALPT, ora art. 33 cpv. 2 e 70 cpv. 3 LST). Stando alle indicazioni della scheda 8.5 e del rapporto d'esame relativo alla sua approvazione del 14 novembre 2001, questi inventari costituiscono un'eccellente base per le ulteriori decisioni. In particolare, la scelta degli edifici da proteggere e, quindi, da conservare, può essere effettuata solo dopo aver analizzato tutti gli edifici compresi nel paesaggio protetto. Per effettuare questa cernita occorre partire da una prima scelta sulla base dell'inventario: quest'ultima è, però, puramente indicativa nel senso che non può essere automaticamente riportata sugli edifici inclusi nei paesaggi protetti. L'inventario serve, quindi, in primo luogo quale strumento di analisi e di controllo della situazione del patrimonio costruito fuori della zona edificabile; esso permette, in secondo luogo, di indicare quali edifici sono degni di protezione e quali non lo sono secondo la classificazione definita a questo scopo nelle direttive elaborate dal Dipartimento del territorio. Lo stato degli edifici, unitamente a quello del territorio che sta loro intorno, costituiscono difatti degli elementi decisivi per la definizione dei paesaggi da proteggere ( pro multis : STA 90.2007.118/122 del 28 febbraio 2008 con riferimenti).</w:t>
      </w:r>
    </w:p>
    <w:p>
      <w:r>
        <w:rPr>
          <w:b/>
        </w:rPr>
        <w:t>E. 7.3</w:t>
      </w:r>
    </w:p>
    <w:p>
      <w:r>
        <w:t>Gli edifici sono suddivisi negli inventari IEFZE secondo le seguenti categorie: 1. Edifici meritevoli di conservazione a) Edifici rustici finora prevalentemente utilizzati a scopo agricolo, per i quali è ammessa la ricostruzione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Censure di carattere generale</w:t>
      </w:r>
    </w:p>
    <w:p>
      <w:r>
        <w:rPr>
          <w:b/>
        </w:rPr>
        <w:t>E. 8.1</w:t>
      </w:r>
    </w:p>
    <w:p>
      <w:r>
        <w:t>RI 1, pur avendo ridotto l'oggetto del litigio solamente a determinati comparti e non contestando più le NAPUC a seguito della variante del 28 giugno 2012, ha comunque mantenuto una serie di critiche di carattere generale sul metodo con cui l'Autorità cantonale ha definito i paesaggi degni di protezione. Secondo RI 1 il PUC-PEIP non rispetta sufficientemente il principio della separazione della zona edificabile dalla zona non edificabile. In violazione di quanto previsto dall'art. 47 cpv. 1 OPT, norma che concretizza l'obbligo di ponderare gli interessi previsto all'art. 3 cpv. 2 OPT, né il rapporto di pianificazione né il messaggio governativo spiegherebbero sufficientemente le scelte fatte in relazione a ciascun comparto. Trattandosi di una pianificazione innovativa, potenzialmente in conflitto con il diritto federale e in particolare con il citato principio, il Consiglio di Stato avrebbe dovuto fornire al Gran Consiglio, autorità preposta all'adozione del piano, un rapporto particolarmente approfondito, ciò che non ha fatto. Tale importante carenza avrebbe comportato la definizione di vasti comparti (oltre 600 km 2 ), senza un esame puntuale delle loro qualità paesaggistiche e dell'esistenza di un'unità degna di protezione fra edifici e paesaggi. L'art. 39 cpv. 2 OPT e il piano direttore richiederebbero una delimitazione restrittiva dei paesaggi, sulla base di una ponderazione alla luce degli elementi conoscitivi di base, che il Cantone non avrebbe raccolto o comunque né considerato né applicato. Il perimetro, prosegue il ricorrente, è troppo ampio anche in relazione alla gestione e al controllo delle attività edilizie al suo interno nonché al raggiungimento degli obblighi e obiettivi del PUC (salvaguardia del perimetro con le sue qualità, soprattutto l'impedimento di un ulteriore imboschimento). La delimitazione di paesaggi protetti non dovrebbe nemmeno pregiudicare il mantenimento di superfici sufficienti per eventuali bisogni di quelle utilizzazioni del suolo che si svolgono fuori della zona edificabile (agricoltura, urbanizzazione, svago ecc.). Secondo l'insorgente la questione degli inventari è particolarmente problematica. Intanto, questi non sarebbero nemmeno ancora stati adottati da tutti i Comuni. In secondo luogo essi terrebbero conto principalmente (se non esclusivamente) delle qualità dell'edificio, senza considerarne il contesto e quindi chinarsi sul quesito fondamentale dell'esistenza di un'unità degna di protezione secondo l'art. 39 cpv. 2 lett. a OPT. Il Cantone avrebbe poi omesso di effettuare la seconda scelta , come prevede il piano direttore: si sarebbe limitato a conferire carattere costitutivo agli inventari, senza ponderare gli interessi (art. 3 OPT), ciò che non sarebbe possibile fare ora poiché gli inventari non sono in quanto tali oggetto della procedura. RI 1 rileva poi come il controllo di un'area così ampia, spesso montagnosa, discosta e di difficile accesso è estremamente difficoltoso, se non impossibile. La sporadicità e inefficacia degli interventi delle autorità preposte alla polizia edilizia dimostrerebbe il sovradimensionamento del piano. Infine, il ricorrente sostiene che l'inserimento di un'area nel PUC-PEIP nemmeno ne consente il recupero, giacché l'apparato normativo non lo permetterebbe.</w:t>
      </w:r>
    </w:p>
    <w:p>
      <w:r>
        <w:rPr>
          <w:b/>
        </w:rPr>
        <w:t>E. 8.2</w:t>
      </w:r>
    </w:p>
    <w:p>
      <w:r>
        <w:t>La Divisione spiega il processo che ha condotto alla definizione dei comprensori, sostenendo che il pianificatore ha comunque già applicato in maniera incisiva i criteri di esclusione enunciati nella scheda del PD, demandando solo alla fase della domanda di costruzione la loro verifica puntuale. Inoltre, ha rafforzato i criteri di delimitazione. In merito al concetto di degno di protezione secondo l'art. 39 OPT la Divisione - richiamandosi alla pubblicazione dell'Ufficio federale dell'ambiente, delle foreste e del paesaggio, Il paesaggio tra passato e futuro, Berna 1998, pag. 28 seg. - ritiene che esso si riferisca a quel paesaggio che presenta indubbiamente dei valori tali da giustificarne la tutela, senza per questo dover necessariamente manifestare dei valori di eccezionalità ed essere assolutamente intatto . Questi ultimi apparterrebbero piuttosto al concetto di particolarmente degno di protezione , insieme all'unicità, all'insostituibilità, alla rarità o alla rappresentatività delle caratteristiche del paesaggio (cfr. risposta della Divisione dello sviluppo territoriale e della mobilità, pag.11). Premesso che la scarsa qualità del patrimonio costruito ha già condotto all'esclusione di un buon numero di aree, essa specifica che nei casi limite il Cantone ha dato maggior peso al potenziale di riqualifica promosso dal PUC-PEIP in consonanza con la scheda del piano direttore. Seppur diversi da quelli adottati dalla Confederazione, i criteri utilizzati dal Cantone non avrebbero certo minor valore. Esso ha inteso la tutela come non limitata alla conservazione e alla salvaguardia ma anche nell'ottica di uno sviluppo compatibile col paesaggio. Si tratta dunque di un concetto di paesaggio dinamico , in continua evoluzione, la cui trasformazione e riqualifica potrebbe essere controllata in maniera efficace ed effettiva se inserito nel perimetro del PUC-PEIP. Quanto alla valutazione tecnica commissionata dalRI 1 alla __________ di __________, la Divisione sottolinea che essa si diparte da criteri troppo rigidi e mal applicabili alla realtà cantonale. Tale metodo scientifico sarebbe stato messo in pratica pedissequamente, senza la necessaria approfondita conoscenza del territorio. S'impone, invece, un approccio di tipo poliedrico, che abbracci aspetti scientifici e valutazioni empiriche, ciò che spetta ai Cantoni come stabilito dall'art. 75 cpv. 1 Cost. e non può essere delegato ad altre autorità sulla base di studi ad hoc . A torto questo studio parla di paesaggio compromesso o paesaggio pregiudicato , termini che implicitamente esprimono un giudizio di valore; più corretto sarebbe parlare di paesaggi trasformati, che non possono essere giudicati solo in modo asettico, ma la cui definizione non può prescindere anche dalla percezione, ovvero dalle emozioni che suscita nel singolo. La Divisione, infine, sottolinea come la prossimità della zona edificabile o la presenza di infrastrutture moderne andrebbero contestualizzate. Per quanto riguarda le zone edificabili, essa sottolinea l'importanza del contorno degli abitati, che creano una fascia di distacco tra l'edificato e il bosco e presentano spesso valori come vigne, muri a secco, percorsi. Quanto alle infrastrutture moderne (in special modo gli edifici agricoli) si tratta di una semplice sovrapposizione di elementi nell'ottica dinamica del paesaggio, che non pregiudica il valore di paesaggio tradizionale.</w:t>
      </w:r>
    </w:p>
    <w:p>
      <w:r>
        <w:rPr>
          <w:b/>
        </w:rPr>
        <w:t>E. 9</w:t>
      </w:r>
    </w:p>
    <w:p>
      <w:r>
        <w:t>Per valutare la correttezza dell'operato delle Autorità cantonali, è necessario innanzitutto ripercorrere nel dettaglio l'iter che ha condotto all'elaborazione del PUC-PEIP.</w:t>
      </w:r>
    </w:p>
    <w:p>
      <w:r>
        <w:rPr>
          <w:b/>
        </w:rPr>
        <w:t>E. 9.1</w:t>
      </w:r>
    </w:p>
    <w:p>
      <w:r>
        <w:t>Conseguita il 30 gennaio 2002, l'approvazione della scheda 8.5, il 3 dicembre 2002 il Consiglio di Stato ha istituito la Commissione per la sua applicazione, affidandole il compito di approfondire i criteri di base per la delimitazione dei paesaggi con edifici e impianti degni di protezione, di predisporre le basi pianificatorie per l'inserimento formale dei paesaggi protetti nei piani di utilizzazione e di verificare le direttive per gli IEFZE. Essa, svolto un lavoro d'indagine del complesso del paesaggio cantonale, ha precisato i criteri per l'individuazione specifica dei paesaggi con edifici e impianti degni di protezione (criteri d'inclusione), i quali oltre a rispettare il criterio di base (rapporto di pianificazione, allegato 1): - sono caratterizzati dall' alternanza tra foreste e spazi aperti e da ampie superfici pascolive alpestri (legate alla transumanza stagionale); - sono valorizzati dalla presenza di edifici , raggruppati o isolati, testimonianza di un'arte edilizia minore ma di grande dignità; - costituiscono una ricchezza culturale con carattere di unicità ; - contengono un patrimonio edilizio determinante per la sua funzione paesaggistica e per la conservazione della sua specificità ; - necessitano della trasformazione del patrimonio edilizio che vi si trova quale condizione per garantire la presenza dell'uomo e quindi per evitare il loro degrado e il loro abbandono . Definite (secondo l'orografia e l'appartenenza a contesti territoriali univoci per specificità e vocazioni predominanti) 22 unità territoriali chiaramente identificabili (comprensori), la Commissione ne ha individuato tre tipologie (Rapporto di pianificazione, pag. 21 e allegato 3): 1. comprensori che, nel loro complesso e sulla base dei criteri precedentemente stabiliti, possono essere già considerati paesaggi degni di protezione ai sensi della Scheda 8.5; 2. comprensori che contengono in modo evidente, ma circoscritto, aree che soddisfano i criteri della Scheda 8.5; 3. comprensori nei quali non emerge in modo chiaro l'esistenza di un patrimonio edilizio rurale tradizionale diffuso e determinante per la sua funzione paesaggistica.</w:t>
      </w:r>
    </w:p>
    <w:p>
      <w:r>
        <w:rPr>
          <w:b/>
        </w:rPr>
        <w:t>E. 9.2</w:t>
      </w:r>
    </w:p>
    <w:p>
      <w:r>
        <w:t>La Commissione ha quindi affidato a un Gruppo di lavoro interdisciplinare esterno l'analisi approfondita dei comprensori delle categorie 2 e 3 appena elencate (cfr. anche l'allegato 4 riportato più sotto), chiedendogli di allestire, in particolare, adeguate rappresentazioni cartografiche con la sintesi delle singole analisi comprensoriali e una proposta di delimitazione delle aree territoriali che adempiono ai criteri d'attribuzione precisati dalla Commissione (cfr. Allegato 4, qui sotto). Il rapporto di pianificazione spiega nel dettaglio il lavoro svolto dal Gruppo di lavoro interdisciplinare (pag. 22): Quale compito preliminare del Gruppo di lavoro, il capitolato ha previsto la raccolta e l'organizzazione dei dati necessari allo studio, da cui elaborare delle schede di descrizione territoriale dei singoli comprensori, in particolare delle loro caratteristiche naturali, antropiche e storiche, così come delle componenti evocative e percettive e delle tendenze evolutive. In seguito, al Gruppo di lavoro è stato richiesto il rilievo dei comprensori d'approfondimento e, dopo valutazione del risultato, la successiva delimitazione dei paesaggi con edifici e impianti degni di protezione all'interno dei medesimi. (…) Affinato il metodo sulla base di un comprensorio campione, il Gruppo di lavoro interdisciplinare lo ha applicato all'insieme del territorio, descrivendo anche quei comprensori che la Commissione non aveva ritenuto necessario approfondire. Prosegue il rapporto: Il compito principale del rilievo è consistito in una lettura territoriale dettagliata, avvenuta laddove la ricerca dei paesaggi o del loro limite necessitava di un'indagine approfondita. In questa fascia, il territorio è stato suddiviso nelle seguenti tipologie di paesaggio: - territorio prevalentemente insediato; - territorio prevalentemente agricolo; - territorio prevalentemente boschivo (comprensivo di radure); - territorio a carattere fluviale e dei laghi; - territorio aperto oltre il limite del bosco; - territorio al di sopra della quota di 2000 m s.l.m.; - altri territori. I risultati della lettura territoriale, che è stata effettuata in questa fase senza tener conto dei criteri d'esclusione della Scheda 8.5, si possono leggere per tutti i comprensori oggetto d'indagine (…) negli elaborati grafici del PUC-PEIP posti in consultazione nell'ambito della procedura d'informazione e partecipazione pubblica prevista dall'art. 46 LALPT. Essa è inoltre riassunta nell'Allegato 5. Sempre in merito all'indagine territoriale svolta, il rapporto quindi conclude che: In seguito ai risultati emersi dalla lettura territoriale, dalla descrizione dei comprensori e in applicazione dei criteri definiti dalla scheda 8.5 del PD, è stato delimitato il territorio che corrisponde alla definizione dei paesaggi con edifici e impianti degni di protezione. Questa delimitazione è avvenuta per gradi, con un rapporto stretto tra Commissione e Gruppo di lavoro per l'affinamento progressivo dei criteri di delimitazione.</w:t>
      </w:r>
    </w:p>
    <w:p>
      <w:r>
        <w:rPr>
          <w:b/>
        </w:rPr>
        <w:t>E. 9.3</w:t>
      </w:r>
    </w:p>
    <w:p>
      <w:r>
        <w:t>Queste fasi preliminari hanno quindi, da un lato, permesso l'affinamento dei criteri d'indagine territoriale e, dall'altro, approntato una cartografia dei paesaggi con edifici e impianti degni di protezione per l'intero territorio cantonale.</w:t>
      </w:r>
    </w:p>
    <w:p>
      <w:r>
        <w:rPr>
          <w:b/>
        </w:rPr>
        <w:t>E. 10.1</w:t>
      </w:r>
    </w:p>
    <w:p>
      <w:r>
        <w:t>Per il consolidamento pianificatorio l'Autorità cantonale ha optato per lo strumento del piano di utilizzazione cantonale (PUC). Essenzialmente per due motivi. Il primo, di natura strettamente pianificatoria, è quello di permettere di delimitare il paesaggio in modo uniforme sull'intero territorio cantonale, senza interruzione in corrispondenza dei confini comunali. Il secondo motivo, fondato su ragioni di opportunità, è da ricercare nella volontà di disporre in tempi relativamente brevi dell'anello giuridico mancante per permettere l'applicazione dell'art. 39 cpv. 2 OPT, scaricando di quest'onere i Comuni. Per ragioni di uniformità e per garantire la piena compatibilità con il diritto federale, il PUC riunisce a livello cantonale anche l'impianto normativo edilizio in materia di rustici. In un primo momento, dato che il paesaggio era già tutelato dalla legislazione federale, cantonale e dai piani regolatori comunali, il legislatore ha rinunciato a porre sotto protezione l'insieme del paesaggio delimitato, ponendo l'accento sulla salvaguardia del territorio direttamente adiacente agli edifici, fissando norme di attuazione per gli interventi ammissibili nell'area esterna di pertinenza del rustico e per la sua gestione. In seguito, con le citate modifiche delle NAPUC del 28 giugno 2012, la protezione del paesaggio è stata rafforzata, sottolineando la portata generale degli effetti del piano all'interno dei comprensori protetti.</w:t>
      </w:r>
    </w:p>
    <w:p>
      <w:r>
        <w:rPr>
          <w:b/>
        </w:rPr>
        <w:t>E. 10.2</w:t>
      </w:r>
    </w:p>
    <w:p>
      <w:r>
        <w:t>Come visto, la scelta di far capo al piano di utilizzazione cantonale quale strumento di coordinamento tra i singoli piani regolatori comunali è esplicitamente prevista dal piano direttore. Il Gran Consiglio, seguendo quanto proposto dal Governo, ha inoltre deciso di delimitare direttamente il perimetro del paesaggio, sostituendosi così nel compito che la pianificazione direttrice affida, in linea di principio, ai Comuni. L'art. 5.1 NAPUC, che si riferisce ai rapporti con i piani regolatori comunali e gli ordinamenti pianificatori cantonali, prevede infatti che il PUC si sovrappone a questi, disciplinando esclusivamente gli aspetti settoriali legati alla messa in atto dei contenuti della scheda 8.5 del PD, segnatamente la delimitazione dei paesaggi con edifici e impianti protetti. Nonostante la redazione non proprio cristallina della norma, dall'art. 5.3 NAPUC è comunque possibile dedurre che laddove il piano invade la zona edificabile stabilita secondo l'art. 15 LPT esso non esplica effetti: qui valgono - negli intenti del legislatore - le disposizioni del piano regolatore comunale (cfr. rapporto di pianificazione, pag. 31).</w:t>
      </w:r>
    </w:p>
    <w:p>
      <w:r>
        <w:rPr>
          <w:b/>
        </w:rPr>
        <w:t>E. 10.3</w:t>
      </w:r>
    </w:p>
    <w:p>
      <w:r>
        <w:t>In una prima fase la delimitazione dei paesaggi in parola è avvenuta unicamente in applicazione del criterio di base, senza considerare quelli di esclusione. Secondo il rapporto di pianificazione (pag. 24) i motivi di quella scelta erano tre: - stabilire giuridicamente il bosco, le zone di pericolo, le SAC e le aree d'interesse pubblico su quasi tutto il territorio cantonale avrebbe comportato un grande dispendio e procrastinato l'entrata in vigore del piano; - il riconoscimento giuridico di queste componenti non è necessario ai fini della lettura del paesaggio nel suo insieme, ciò dovendo avvenire sulla base delle loro qualità percettibili; - infine, si tratta di superfici non stabili nel tempo, soggette a frequenti cambiamenti, ciò che comporterebbe un continuo adattamento del piano per adeguare la delimitazione dei paesaggi. La proposta di delimitazione così elaborata (cfr. sotto, allegato 6) è stata posta in consultazione per informazione e partecipazione pubblica dal 29 maggio al 28 giugno 2006. Esempio di scheda pubblicata:</w:t>
      </w:r>
    </w:p>
    <w:p>
      <w:r>
        <w:rPr>
          <w:b/>
        </w:rPr>
        <w:t>E. 10.4</w:t>
      </w:r>
    </w:p>
    <w:p>
      <w:r>
        <w:t>Terminata la fase di consultazione, il Dipartimento del territorio ha elaborato la versione definitiva del PUC-PEIP all'indirizzo del Consiglio di Stato per l'adozione. Tenendo conto delle osservazioni pervenute, in particolare di quelle delRI 1, l'Autorità cantonale ha ristretto i perimetri, da un lato applicando con maggiore severità i criteri di delimitazione, dall'altro individuando ampi comparti toccati in maniera importante dai criteri di esclusione, scartandoli laddove questi risultavano prevalenti e la modifica non comportava una frammentazione dell'unità territoriale considerata. Il rapporto di pianificazione spiega poi che (pag. 28): [P]ur essendo stati considerati in ampia misura nella stesura definitiva del PUC-PEIP, i criteri d'esclusione devono essere verificati al momento della domanda di costruzione, distinguendo la distinzione della lettura paesaggistica del territorio da quella prettamente legale. La procedura dell'autorizzazione edilizia è dunque lo strumento giuridico che accerta se la protezione istituita dal PUC-PEIP, e di riflesso la possibilità di cambiamento di destinazione, sia inibita dalla sussistenza di un criterio di esclusione . (…) [L']appartenenza di un edificio ad un paesaggio delimitato dal PUC-PEIP non significa direttamente la possibilità di cambiare destinazione, ma indica che l'edificio è solo potenzialmente trasformabile. (…) [Con la procedura di autorizzazione edilizia] si verifica il rispetto di tutte le condizioni poste dall'art. 39 cpv. 2 e cpv. 3 OPT e, eventualmente, delle disposizioni restrittive previste dai Comuni.</w:t>
      </w:r>
    </w:p>
    <w:p>
      <w:r>
        <w:rPr>
          <w:b/>
        </w:rPr>
        <w:t>E. 10.5</w:t>
      </w:r>
    </w:p>
    <w:p>
      <w:r>
        <w:t>Con risoluzione del 26 maggio 2009 il Consiglio di Stato ha adottato il PUC-PEIP.</w:t>
      </w:r>
    </w:p>
    <w:p>
      <w:r>
        <w:rPr>
          <w:b/>
        </w:rPr>
        <w:t>E. 11</w:t>
      </w:r>
    </w:p>
    <w:p>
      <w:r>
        <w:t>Il Governo ha quindi trasmesso il piano accompagnato dal messaggio citato in narrativa al Parlamento. La Commissione speciale per la pianificazione del territorio si è quindi chinata sulla tematica, rendendo il 27 aprile 2010 il proprio Rapporto (n. 6224 R).</w:t>
      </w:r>
    </w:p>
    <w:p>
      <w:r>
        <w:rPr>
          <w:b/>
        </w:rPr>
        <w:t>E. 11.1</w:t>
      </w:r>
    </w:p>
    <w:p>
      <w:r>
        <w:t>La Commissione non si è limitata a prendere atto delle valutazioni contenute nel progetto di piano trasmessogli, ma ha formato al suo interno una sottocommissione che (Rapporto cit., pag. 138): ha dapprima allestito un resoconto della consultazione del 2006, poi ha verificato i criteri di delimitazione dei paesaggi e le loro conseguenze pratiche (…) quindi ha proceduto ad un'analisi più ampia della situazione (…). La sottocommissione e altri membri della commissione hanno pure proceduto a dei sopralluoghi in Valle Leventina, in particolare nei Comuni di Dalpe, Prato Leventina e Quinto (Piora/Cadagno). Queste visite hanno dato lo spunto per un approfondimento della politica cantonale del paesaggio e le opzioni di sviluppo del paesaggio del Progetto territoriale Svizzera. (…) Per una valutazione degli aspetti economici (…) sono stati contattati la Sezione della promozione economica e l'Ufficio statistica del Dipartimento delle finanze e dell'economia.</w:t>
      </w:r>
    </w:p>
    <w:p>
      <w:r>
        <w:rPr>
          <w:b/>
        </w:rPr>
        <w:t>E. 11.2</w:t>
      </w:r>
    </w:p>
    <w:p>
      <w:r>
        <w:t>Per quanto concerne i criteri per la delimitazione dei paesaggi, il Rapporto spiega nel dettaglio quanto fatto dal Governo sino a quel momento (pag. 125 segg.): a) Bosco La scheda 8.5 indica che i paesaggi degni di protezione sono in particolare quelli caratterizzati dall'alternanza tra foreste e spazi aperti. In certe parti impervie del territorio cantonale, l'alternanza tra foreste e spazi aperti non c'è mai stata; in altre zone, il progressivo abbandono dei pascoli ha causato una forte estensione del bosco, che ha cancellato quasi tutte le radure. Per questi motivi, con il riesame dei paesaggi, diversi comparti caratterizzati da un bosco fitto senza radure sono stati esclusi dal PUC. Si tratta ad esempio di aree come la sponda destra della Valle Vergelletto, la Valle di Arbedo, il versante destro tra Ambrì e Rodi o anche di superfici più limitate. b) Territorio aperto oltre i monti e i maggenghi Il progetto di PUC del 2006 riportava quasi sistematicamente la quota di 2000 m s.l.m. quale limite superiore dei paesaggi con edifici e impianti protetti. Con il riesame dei paesaggi sono stati considerati più attentamente i monti e i maggenghi; il limite superiore è ora sovente tracciato appena sopra questi insediamenti. Restano di conseguenza escluse molte zone aperte impervie e prive di rustici e anche parecchi alpeggi in cui l'attività agricola è ancora ben presente e deve avere la priorità. Ad esempio in Valle Bedretto, Valle Carassina (Blenio), Val Vogornesso (Sonogno). c) Zone di pericolo naturale Nel riesame dei paesaggi, alcune zone di pericolo di una certa dimensione già consolidate con i piani previsti dalla legge sui territori soggetti a pericoli naturali sono state escluse dai perimetri del PUC, in particolare le principali zone valangarie di Airolo. La maggior parte dei pericoli naturali dovrà comunque essere considerata nell'ambito della procedura edilizia, anche perché i piani delle zone di pericolo si concentrano soprattutto sulle zone edificabili. d) Attrezzature, impianti o funzioni d'interesse superiore La scheda 8.5 esclude dai paesaggi con edifici e impianti protetti le aree per attrezzature, impianti o funzioni d'interesse nazionale, cantonale o regionale. In particolare sono state escluse le piazze d'armi di Airolo, del Monte Ceneri e di Isone e le zone sciistiche di Pescium (Airolo) e Carì. e) Aree agricole Con l'esclusione delle superfici per l'avvicendamento culturale (SAC), una buona parte del territorio di fondovalle fino a 500-600 m s.l.m. risulta già automaticamente escluso dai paesaggi con edifici e impianti protetti. Già con il progetto del 2006 erano state escluse anche altre importanti aree agricole come la campagna di Dalpe e Prato Leventina, il Pian Castro (Acquarossa) e il fondovalle della Tresa (Monteggio). f) Aree a contatto con gli agglomerati urbani I paesaggi con edifici e impianti protetti a contatto con le zone edificabili sono già percettibilmente limitati dall'esclusione delle aree agricole più importanti. Il principio della separazione tra zona edificabile e zona non edificabile impone però altre selezioni negli agglomerati urbani, in particolare nelle zone collinari. Il progetto di PUC del 2006 escludeva già dai paesaggi del PUC la collina tra Bioggio e Cademario, la Collina d'Oro, la fascia pedemontana tra Gudo e Gordola, le zone di Artore, Daro (Bellinzona) e Paudo (Giubiasco). Con il riesame dei paesaggi sono state precisate queste aree e sono state escluse anche le fasce collinari tra Bioggio e Caslano e tra Orselina e Tenero. g) Aree paesaggisticamente già compromesse Dai paesaggi con edifici e impianti protetti sono stati esclusi insediamenti che a causa delle numerose trasformazioni hanno perso le loro caratteristiche paesaggistiche. Si tratta ad esempio di Mornera (Montecarasso) - parzialmente incluso in zona edificabile, e già escluso nel progetto del 2006 - dei Monti di Fosano, di Piazzogna, di Vairano e di Gerra (Gambarogno), di alcuni monti di Brissago, dei Monti di Paudo (Bellinzona). h) Assenza di edifici degni di protezione In alcuni casi, il riesame dei paesaggi ha portato all'esclusione dal PUC di comparti caratterizzati da un numero molto limitato o dalla totale assenza di edifici degni di protezione. Si tratta ad esempio del Monte San Giorgio e dell'Arbostora, il cui valore paesaggistico non è legato ai pochi edifici rilevati.</w:t>
      </w:r>
    </w:p>
    <w:p>
      <w:r>
        <w:rPr>
          <w:b/>
        </w:rPr>
        <w:t>E. 11.3</w:t>
      </w:r>
    </w:p>
    <w:p>
      <w:r>
        <w:t>Il Rapporto affronta poi in modo approfondito la questione del paesaggio e delle tensioni esistenti tra una visione statica, che cerca di fissare un quadro materialmente e giuridicamente inequivocabile della situazione, e una realtà dinamica, che sovente evolve in modo autonomo. La Commissione si china quindi dapprima sulla politica cantonale del paesaggio, poi sullo studio elaborato dall'Istituto federale di ricerca per la foresta, la neve e il paesaggio (WSL) in vista dell'elaborazione del Progetto territoriale Svizzera, nel frattempo giunto a compimento, e che si configura come base di riferimento e aiuto decisionale, non vincolante, per le attività d'incidenza territoriale di tutti i tre livelli istituzionali: Confederazione, Cantoni e Comuni (cfr. www.progetto-territoriale-svizzera.ch ). In merito alla politica cantonale essa spiega in particolare che (p.to 5.2., pag. 130): Sul fondovalle e nella fascia collinare i maggiori rischi sono legati al perdurare della pressione insediativa e alla tendenza a occupare ulteriori spazi liberi. Per la fascia montana e alpina i rischi sono invece: -     la tendenza all'abbandono del territorio agricolo, con conseguente aumento dell'uniformità paesaggistica; -     la scomparsa di ambienti di rilevanza naturalistica, come i prati e i pascoli magri; -     la perdita ulteriore di tipologie di paesaggio legate al passato contadino, come i paesaggi terrazzati; -     la banalizzazione del patrimonio costruito, in particolare per quanto riguarda i nuclei storici, i rustici e i loro paesaggi. Per conservare gli spazi aperti nel territorio montano e alpino la scheda P1 del Piano direttore indica tre indirizzi: -     un sostegno all'agricoltura di montagna; -     la definizione, attraverso i progetti di paesaggio, di zone prioritarie di mantenimento degli spazi aperti; -     la gestione attiva del territorio correlata con la conservazione e l'uso dei rustici per le residenze secondarie. Quindi, per la conservazione degli spazi aperti nel territorio montano alpino, la Commissione sottolinea l'importanza determinante della gestione attiva del territorio correlata con la conservazione e l'uso dei rustici per le residenze secondarie (p.to 5.4, pag. 131). Di fronte alla richiesta delRI 1 di restringere ulteriormente i perimetri del PUC ritiene che ciò non garantirebbe un risultato migliore e non sarebbe compresa né dalla popolazione locale né da molti forestieri , essendo più importante per il risultato finale le norme di attuazione del PUC. Per quanto concerne, invece, il citato studio del WSL, la Commissione ha valutato le varie opzioni a disposizione.</w:t>
      </w:r>
    </w:p>
    <w:p>
      <w:r>
        <w:rPr>
          <w:b/>
        </w:rPr>
        <w:t>E. 11.4</w:t>
      </w:r>
    </w:p>
    <w:p>
      <w:r>
        <w:t>Da ultimo la Commissione si è chinata sulla valenza economica del ritorno dell'uomo sul territorio periferico abbandonato, sottolineando l'indotto generato dal recupero della sostanza edilizia storica, che va al di là dei lavori necessari alla loro ristrutturazione (p.to 7, pag. 135 segg.). Salvaguardando la specificità e il pregio di questi territori, si favorirebbe in particolare l'attività turistica, pilastro essenziale della fragile economia dei territori rurali e montani ticinesi, anche in riferimento alla residenza secondaria. Ciò comporterebbe una serie di ripercussioni positive sul piano anche sociale e non da ultimo dello sviluppo di una forma di turismo sostenibile , ove l'offerta di alloggio turistico si basa prevalentemente sulla salvaguardia e il recupero del patrimonio costruito esistente, anche al di fuori della zona edificabile. Le iniziative poste in essere in relazione all'utilizzazione turistica dei rustici fornirebbero un'ulteriore garanzia per la corretta gestione e trasformazione della sostanza edificata tradizionale, poiché presuppongono esigenze di qualità e di autenticità del suo pregio, originale e tipico.</w:t>
      </w:r>
    </w:p>
    <w:p>
      <w:r>
        <w:rPr>
          <w:b/>
        </w:rPr>
        <w:t>E. 11.5</w:t>
      </w:r>
    </w:p>
    <w:p>
      <w:r>
        <w:t>Il Rapporto conclude condividendo quanto fatto dal Consiglio di Stato, ritenuto compatibile col diritto federale, coerente con la politica cantonale di promozione del paesaggio e con gli indirizzi del progetto territoriale della Confederazione (p.to 8, pag. 138 segg.).</w:t>
      </w:r>
    </w:p>
    <w:p>
      <w:r>
        <w:rPr>
          <w:b/>
        </w:rPr>
        <w:t>E. 11.6</w:t>
      </w:r>
    </w:p>
    <w:p>
      <w:r>
        <w:t>Anche il Gran Consiglio ha condiviso il lavoro svolto dall'Autorità cantonale, con un'accresciuta volontà di gestire attivamente il territorio protetto. Il deputato Luca Beretta Piccoli , correlatore con il collega Lorenzo Orsi , ha avuto modo di illustrare nuovamente quanto fatto dalla Commissione (RVGC, Anno parlamentare 2009-2010, vol.10, pag. 71 segg., 88): In seguito abbiamo tentato di rafforzare il messaggio governativo, forse troppo concentrato sugli aspetti storici, sociali e culturali, sviluppando in particolare: 1. il tema del paesaggio, appena esposto dal collega Lorenzo Orsi; 2. l'aspetto delle valenze economiche degli edifici meritevoli di protezione per le regioni periferiche, molto ben ripreso da Marco Marcozzi nel suo intervento. Abbiamo inoltre: - verificato la legittimità dei perimetri (comprendenti circa 11 mila rustici ancora da riattare), contestati dall'autorità federale, cercando di giustificarne l'estensione; - operato una corretta ponderazione degli interessi a cui deve rispondere il PUC-PEIP; - dato un forte segnale affinché si prenda atto che questa situazione di insicurezza giuridica non può più continuare. Si tratta di definire, con l'ultimo tassello mancante, il quadro giuridico e pianificatorio volto a consentire la conservazione e la valorizzazione dei rustici nel pieno rispetto della legislazione federale e della scheda P3 del PD (particolarmente restrittiva, come richiesto da Berna); - applicato le norme di attuazione del PUC-PEIP, al fine di creare una piattaforma di discussione con le autorità federali. Il PUC-PEIP ha quindi raccolto pressoché l'unanimità dei consensi dei deputati presenti (73 voti favorevoli, 3 contrari e 3 astensioni).</w:t>
      </w:r>
    </w:p>
    <w:p>
      <w:r>
        <w:rPr>
          <w:b/>
        </w:rPr>
        <w:t>E. 12</w:t>
      </w:r>
    </w:p>
    <w:p>
      <w:r>
        <w:t>Alla luce di quanto precede, il Tribunale ritiene che le critiche di ordine generale mosse dalRI 1 debbano essere respinte, non senza osservare una certa incoerenza nella richiesta di considerare contrario al diritto e alle indicazioni del piano direttore il modo di procedere seguito dal Cantone, mettendo in discussione la pianificazione in quanto tale anche se solamente in relazione ai comparti rimasti contestati. Infatti, la procedura era stata a suo tempo sospesa su richiesta del ricorrente stesso, il quale aveva indicato che era sua intenzione sostenere le autorità ticinesi nel loro impegno per l'attuazione conforme alla legislazione federale del PUC PEIP e che l'impugnativa non aveva quale scopo primario di ottenere l'annullamento del piano . Ora, se veramente RI 1 riteneva, invece, che quanto messo in atto dal pianificatore cantonale presentasse difetti metodologici di gravità tale da giustificare l'accoglimento in limine del ricorso senza nemmeno entrare nel merito di ogni singolo comparto contestato, questo Tribunale fatica a comprendere per quale motivo esso si sia limitato in un secondo tempo a chiedere l'annullamento parziale del piano e solo in relazione a alcuni settori, dopo una lunga e dispendiosa istruttoria, riproponendo per di più le medesime critiche di principio sollevate nel ricorso. D a notare che già con il cosiddetto complemento al ricorso del 24 luglio 2013 RI 1 era entrato nel merito della necessità di escludere solo determinati comparti, producendo lo studio dell'ottobre 2012 e indicando inoltre che (pag. 2): le discussioni tra le Autorità federali e cantonali sono state proficue. Sulla base degli accordi presi, il Consiglio di Stato ha licenziato un messaggio (n. 6495, del 4 maggio 2011) mediante il quale è stato richiesto un credito quadro di CHF 3'200'000 per la gestione e la valorizzazione del paesaggio. Nel messaggio inoltre è stata proposta la modifica, nel senso auspicato dall'USTE [ARE], di diverse norme di attuazione del PUC PEIP. Il parlamento ha approvato il messaggio (con alcune modifiche) il 28 giugno 2012. Ora, tuttavia e come già detto, il procedere delRI 1 non integra comunque sia gli estremi di un agire contrario alla buona fede, come alcuni resistenti pretendono.</w:t>
      </w:r>
    </w:p>
    <w:p>
      <w:r>
        <w:rPr>
          <w:b/>
        </w:rPr>
        <w:t>E. 12.1</w:t>
      </w:r>
    </w:p>
    <w:p>
      <w:r>
        <w:t>Il lavoro svolto dalle autorità cantonali permette innanzitutto di considerare a sufficienza il principio della separazione del territorio edificabile da quello non edificabile.</w:t>
      </w:r>
    </w:p>
    <w:p>
      <w:r>
        <w:rPr>
          <w:b/>
        </w:rPr>
        <w:t>E. 12.1.1</w:t>
      </w:r>
    </w:p>
    <w:p>
      <w:r>
        <w:t>In termini assoluti l'estensione dei perimetri protetti non conduce di per sé a ritenere una violazione del citato principio. La questione non può essere valutata sotto il mero profilo quantitativo, determinante essendo invece le reali qualità del territorio protetto; il fatto che il numero dei rustici potenzialmente interessati sia elevato nulla muta al riguardo. Né la legge né l'ordinanza pongono limiti quantitativi precisi. Certo, si tratta pur sempre di porre le basi per un'autorizzazione edilizia eccezionale. Ora, secondo i dati del rapporto dell'Osservatorio dello sviluppo territoriale del 2007 relativo agli insediamenti ( https://www4.ti.ch/dt/dstm/sst/temi/piano-direttore/ost-ti/osservatorio-dello-sviluppo-territoriale/ ) la superficie complessiva cantonale al netto dei laghi è di 2'741.71 km 2 . Basandosi sul dato indicato nel rapporto dell'ottobre 2012 secondo cui il PUC-PEIP avrebbe una superficie complessiva di 630 km 2 (642.5 km 2 secondo il complemento al ricorso del 24 luglio 2013) con una buona approssimazione si può dire che il PUC concerne circa il 23% del territorio cantonale. Si tratta di una superficie senz'altro rilevante, ma che da sola non permette ancora di scalfire il carattere di eccezionalità delle potenziali licenze edilizie che potrebbero essere rilasciate. Tant'è che la riduzione postulata dal ricorrente ai fini di rendere conforme il piano al diritto (circa 69.4 km 2 secondo il complemento del 24 luglio 2013, poi ulteriormente ridotto con la replica) è suppergiù l'11% di quella ricompresa nel perimetro del PUC-PEIP, vale a dire all'incirca il 2.5% di quella del territorio cantonale.</w:t>
      </w:r>
    </w:p>
    <w:p>
      <w:r>
        <w:rPr>
          <w:b/>
        </w:rPr>
        <w:t>E. 12.1.2.1</w:t>
      </w:r>
    </w:p>
    <w:p>
      <w:r>
        <w:t>Nemmeno i problemi legati alla polizia delle costruzioni, a cui si riferiscono anche parte degli oneri imposti dal Consiglio federale nell'ambito dell'approvazione della scheda 8.5, giustificano l'accoglimento in limine dell'impugnativa. Anche volendo considerare le riserve delRI 1 nei confronti dell'operato del nostro Cantone, ciò non permette di subordinare l'approvazione dello strumento in esame a condizioni non previste dall'art. 39 cpv. 2 OPT né dall'art. 24 LPT. Del resto, sotto questo profilo, il Tribunale non vede in che modo il fatto che un territorio sia estromesso dal perimetro del PUC dovrebbe prevenire una qualche forma di abuso edilizio. Nuovamente, è verosimile piuttosto il contrario, perché interventi non autorizzati e, soprattutto, non autorizzabili poiché contrari allo spirito e alle norme che informano il PUC-PEIP, possono condurre all'esclusione di un territorio dal suo perimetro. Ciò che si ripercuote direttamente sui proprietari di edifici rustici, in particolare di quelli che ancora non hanno sfruttato le possibilità concesse dal piano di utilizzazione, i quali hanno dunque un interesse accresciuto a vigilare e a segnalare le situazioni di irregolarità, onde prevenire il decadimento delle caratteristiche che hanno condotto alla tutela del paesaggio, nel comparto in cui sono situati. Il controllo del territorio dovrebbe dunque risultare rafforzato. La facoltà (invero molto condizionata e limitata) di poter conservare gli edifici rustici in modo sostenibile sotto il profilo ambientale, in senso lato, ed economico dovrebbe permettere di ottenere il consenso necessario per prevenire il proliferare incontrollato di interventi edilizi abusivi. Si tratta, in definitiva, di favorire una gestione ragionevole e condivisa di una parte del territorio cantonale ove sono salde radici storiche e culturali molto sentite dalla popolazione, non solo di quella residente.</w:t>
      </w:r>
    </w:p>
    <w:p>
      <w:r>
        <w:rPr>
          <w:b/>
        </w:rPr>
        <w:t>E. 12.1.2.2</w:t>
      </w:r>
    </w:p>
    <w:p>
      <w:r>
        <w:t>A scanso di equivoci, come del resto verrà spiegato diffusamente in seguito, l'aspetto relativo alla polizia delle costruzioni e alla legalità degli interventi edilizi non è privo di portata. Al contrario: laddove la situazione fosse sfuggita di mano, molto spesso si possono costatare interventi non compatibili con lo spirito della pianificazione in parola e che conducono e hanno condotto all'esclusione di un paesaggio dal perimetro del PUC-PEIP. Inoltre, le informazioni esatte dalRI 1 possono essere necessarie nell'ottica di un reale recupero di paesaggi che hanno perso le qualità per essere considerati degni di protezione. Ciò che, come si vedrà in seguito, comunque non è possibile fare sulla base del piano adottato.</w:t>
      </w:r>
    </w:p>
    <w:p>
      <w:r>
        <w:rPr>
          <w:b/>
        </w:rPr>
        <w:t>E. 12.2</w:t>
      </w:r>
    </w:p>
    <w:p>
      <w:r>
        <w:t>Pure a torto RI 1 sostiene che le autorità di pianificazione, Governo e Parlamento, abbiano omesso di ponderare gli interessi, rispettivamente che nemmeno avessero a disposizione gli elementi di base previsti dal piano direttore per poterlo fare. Il lavoro svolto dall'Esecutivo, prima, e dal Parlamento, poi, per il tramite di una propria Commissione, riportato in precedenza, testimonia tutto sommato il contrario. In particolare, pretendere che il pianificatore si dilungasse ad argomentare la necessità di includere ogni singolo comparto all'interno dei perimetri protetti è eccessivo, i motivi alla base delle scelte fatte essendo comunque sia sufficientemente noti. In nessun caso si può dunque ritenere che il Gran Consiglio abbia deciso senza una precisa cognizione di causa.</w:t>
      </w:r>
    </w:p>
    <w:p>
      <w:r>
        <w:rPr>
          <w:b/>
        </w:rPr>
        <w:t>E. 12.3</w:t>
      </w:r>
    </w:p>
    <w:p>
      <w:r>
        <w:t>Il fatto di procedere a una più precisa verifica dei criteri di esclusione al momento della presentazione della domanda di costruzione (art. 10.2 NAPUC) non permette di concludere che quanto previsto dal piano direttore non sia stato sufficientemente attuato. Pertinenti, del resto, sono anche le motivazioni di ordine economico e pratico evocate dal pianificatore (cfr. supra , consid. 10.3). Determinante, inoltre, è il rispetto di questi criteri in relazione al rilascio delle licenze edilizie, ciò che questo modo di procedere permette di considerare. Non dev'essere dimenticato che l'applicazione dell'art. 39 cpv. 2 OPT è volta a individuare i comparti in cui determinati edifici e impianti possono essere considerati di ubicazione vincolata, secondo l'art. 24 lett. a LPT. L'inclusione di un edificio nel perimetro del PUC-PEIP non ha, dunque, come effetto di renderlo conforme alla zona di situazione: un eventuale permesso di cambiamento di destinazione resta di carattere eccezionale. Pertanto, in ossequio all'art. 24 lett. b LPT, il rilascio della licenza può avvenire unicamente se non si oppongono interessi preponderanti. In altre parole, dev'essere operata una ponderazione globale degli interessi secondo l'art. 3 OPT, alla luce anche dei criteri d'esclusione previsti dalla pianificazione direttrice. Allo stadio attuale, la ponderazione degli interessi svolta dal Cantone per definire i paesaggi e gli edifici potenzialmente degni di protezione appare dunque tutto sommato sufficiente. Sapere se il risultato a cui è giunto il pianificatore sia corretto, è questione che viene affrontata nel seguito in relazione a ciascuna regione interessata.</w:t>
      </w:r>
    </w:p>
    <w:p>
      <w:r>
        <w:rPr>
          <w:b/>
        </w:rPr>
        <w:t>E. 12.4</w:t>
      </w:r>
    </w:p>
    <w:p>
      <w:r>
        <w:t>Da ultimo, nell'ambito dell'adozione del piano, come visto, sono stati anche considerati gli inventari IEFZE e, in ogni caso, la realtà del patrimonio edilizio rurale è stata valutata. Ciò emerge anche dalle precisazioni fornite dal rappresentante del Gran Consiglio nell'ambito dell'udienza del 25 agosto 2014 (relativa al settore 18): Il GC precisa che si sta discutendo l'ultimo passo di un iter durato circa 30 anni. Gli inventari fanno parte di un processo di sviluppo di competenza comunale ed alcuni di essi risalgono alla prima metà degli anni '90. Per avere uno stato di fatto aggiornato alla data odierna, vorrebbe dire rifare tutto e aggiornare tutti gli inventari (20 anni di lavoro). Gli inventari sono quindi stati presi quale dato acquisito dal Cantone. (…) L'avv. __________ chiede quale fosse la funzione dell'inventario nella preparazione del perimetro del PUC-PEIP e nella definizione dello stesso. Il GC precisa che gli inventari sono comunali, approvati dal CdS e al momento della stesura del PUC-PEIP ci si è concentrati principalmente sulle qualità paesaggistiche. I perimetri del 2006, dal profilo grafico, non davano conto degli edifici, facendo astrazione della sostanza costruita e basandosi principalmente sulle qualità paesaggistiche ad ampia scala. In seguito tale procedura è stata affinata. Nell'affinamento, grazie ad un supporto tecnico (GIS) si è riusciti ad avere una collocazione degli edifici sul territorio. Sono quindi stati fatti i due lavori in parallelo, da una parte i sopralluoghi e dall'altra il riporto degli edifici meritevoli su supporto informatico. Incrociando i perimetri definiti sul territorio e il dato degli edifici, è stato ottenuto il risultato attuale. Per poterlo aggiornare, si andrebbe incontro a spese insostenibili, e anche se lo si facesse, lo stesso non sarebbe comunque definitivo ma da rifare ogni "5 anni". Per questo motivo è stata trovata la soluzione di cui parlava il Giudice delegato relativa alla necessità delle foto attuali per poter ottenere una LE. Il GC precisa pure che le schede non sono state determinanti per il lavoro svolto, ma sono state degli strumenti utilizzati. La presenza della sostanza costruita è stata determinante nelle valutazioni che hanno portato alla stesura dei piani, ma la conoscenza della sostanza costruita non è riconducibile solo agli inventari comunali, bensì si compone anche dell'acquisizione dello stato di fatto sul terreno (sopralluoghi). (…) Il GC precisa che tale lavoro non è stato fatto in senso meccanico, ma implicitamente sì nella definizione del paesaggio meritevole. L'inventario ad oggi è uno strumento superato. Precisa pure che le aree viola sono degli affinamenti di un'area molto più estesa. Ribadisce il concetto che gli inventari ci sono, ma che possono essere vetusti, tale aspetto può essere supplito dall'effettiva conoscenza del territorio e le due cose concorrono nella definizione degli edifici meritevoli. Le qualità paesaggistiche, la sostanza edilizia e le altre componenti contenute nella scheda, sono state considerate per ottenere il risultato finale di paesaggio meritevole di protezione. Che gli inventari non siano, in fondo, strettamente necessari ai fini della definizione dei comparti, lo conferma a ben vedere il ricorrente stesso laddove afferma (p. es. cfr. rapporto giustificativo 25 giugno 2013 relativo alla regione 15, settore E): Il Comune di Torricella-Taverne non sembra ancora disporre di un inventario degli edifici situati all'esterno del perimetro delle zone edificabili, ciò che impedirebbe il rilascio di permessi di costruzione ai sensi dell'art. 39 OPT, ma che non impedisce di esaminare le qualità del paesaggio da tutelare e quindi l'inserimento nel PUC-PEIP.</w:t>
      </w:r>
    </w:p>
    <w:p>
      <w:r>
        <w:rPr>
          <w:b/>
        </w:rPr>
        <w:t>E. 13</w:t>
      </w:r>
    </w:p>
    <w:p>
      <w:r>
        <w:t>Alla luce di quanto precede si può anche concludere che è a torto che alcuni resistenti (contraddicendosi laddove postulano comunque la reiezione del gravame) mettono in dubbio la legalità del PUC-PEIP. Intanto, nella misura in cui esso si prefigge di attuare quanto previsto dall'art. 39 cpv. 2 OPT, che - come detto - si fonda validamente sull'art. 24 LPT, esso risulta conforme al diritto federale. In secondo luogo, i motivi addotti dalle autorità di pianificazione per procedere con lo strumento del piano di utilizzazione cantonale ( supra , consid. 10.1), peraltro come ipotizzato anche dalla pianificazione direttrice ( supra , consid. 10.2) possono tutto sommato essere qui condivisi (art. 44 LALPT). Censure relative alla regione 22, Magadino</w:t>
      </w:r>
    </w:p>
    <w:p>
      <w:r>
        <w:rPr>
          <w:b/>
        </w:rPr>
        <w:t>E. 14</w:t>
      </w:r>
    </w:p>
    <w:p>
      <w:r>
        <w:t>Il ricorrente chiede l'esclusione dal perimetro del PUC-PEIP dei seguenti sei settori compresi nella regione 22, secondo la numerazione delRI 1: n. Denominazione Comuni 22-A San Bernardo Orselina 22-B Viona Brione sopra Minusio 22-C Monti di Motti Gordola 22-D Gordola Gordola 22-E Sasso Fenduto - Motto Sciarino Gordola/Lavertezzo/Cugnasco-Gerra 22-F Brancadella-Pian Palerm Cugnasco-Gerra/Bellinzona (quartiere di Gudo) Il 2 aprile 2017 il Comune di Gudo è confluito nel nuovo comune di Bellinzona, che è subentrato nei diritti e negli obblighi di quelli preesistenti (BU 2016, 227).</w:t>
      </w:r>
    </w:p>
    <w:p>
      <w:r>
        <w:rPr>
          <w:b/>
        </w:rPr>
        <w:t>E. 14.1</w:t>
      </w:r>
    </w:p>
    <w:p>
      <w:r>
        <w:t>Il motivo principale della richiesta di esclusione dal perimetro del PUC-PEIP, comune a tutti i settori contestati, è la qualità dell'edificazione, sostanzialmente estranea a quella ricercata ai fini della protezione. I rustici presenti, talvolta pesantemente modificati, distrutti, disposti in modo sparso o distanti tra loro, oltre che quasi sempre ubicati nelle vicinanze di elementi pregiudicanti il paesaggio, sarebbero pochi per rapporto agli edifici moderni. Problematici sarebbero anche il rapporto con la zona edificabile nonché il contesto di appartenenza, in alcuni casi sviluppatosi secondo logiche turistico-residenziali , caratterizzato da numerose costruzioni principali e accessorie, opere viarie e di vario genere che avrebbero contribuito ad alterare l'aspetto rurale. Si tratterebbe, in definitiva, di paesaggi il cui carattere tradizionale originale è ormai scomparso. La ponderazione degli interessi porterebbe, pertanto, all'esclusione di queste zone dal PUC-PEIP, siccome non adempirebbero ai requisiti dell'art. 39 cpv. 2 OPT e alle condizioni poste dalla scheda 8.5 del piano direttore cantonale.</w:t>
      </w:r>
    </w:p>
    <w:p>
      <w:r>
        <w:rPr>
          <w:b/>
        </w:rPr>
        <w:t>E. 14.2</w:t>
      </w:r>
    </w:p>
    <w:p>
      <w:r>
        <w:t>La perizia prodotta dalla Divisione con la risposta non si esprime in merito a nessun settore della regione in esame.</w:t>
      </w:r>
    </w:p>
    <w:p>
      <w:r>
        <w:rPr>
          <w:b/>
        </w:rPr>
        <w:t>E. 14.3</w:t>
      </w:r>
    </w:p>
    <w:p>
      <w:r>
        <w:t>Il 30 settembre 2014 e il 4 agosto 2015 il giudice delegato ha tenuto le udienze e visitato i luoghi delle contestazioni, scattando diverse fotografie, acquisite agli atti.</w:t>
      </w:r>
    </w:p>
    <w:p>
      <w:r>
        <w:rPr>
          <w:b/>
        </w:rPr>
        <w:t>E. 15.1</w:t>
      </w:r>
    </w:p>
    <w:p>
      <w:r>
        <w:t>Come già visto in precedenza, a norma dell'art. 39 cpv. 2 lett. a OPT edifici e paesaggio devono formare un'unità degna di protezione; essi, inoltre, sono tenuti a valorizzarsi reciprocamente, come prescrive il piano direttore. Quest'ultimo e le NAPUC pongono l'accento sulla valenza formale del paesaggio, in quanto testimonianza storica e ricchezza culturale con carattere di unicità, frutto dell'utilizzazione agricolo-forestale secolare legata, in particolare, alla transumanza stagionale e caratterizzata da un'edilizia rurale tradizionale. Ciò non significa che per essere ricompreso nel perimetro del PUC il paesaggio debba essere assolutamente intatto. Tuttavia, il suo carattere rurale, originale e storico, che ne giustifica la tutela, deve essere ben percettibile al punto da giustificare di derogare a titolo eccezionale al principio di separazione tra zona edificabile e inedificabile, permettendo così il cambiamento totale di destinazione. Indispensabile, dunque, è innanzitutto che la sostanza edilizia oggetto della tutela - ovvero edifici originali non ancora trasformati, rispettivamente trasformati compatibilmente con le qualità formali esatte dalle NAPUC - sia effettivamente presente nel comparto e che lo sia in modo ben riconoscibile, tale da determinarne chiaramente le caratteristiche. Del resto, come visto, già il pianificatore ha operato in questo senso, escludendo dal perimetro del PUC-PEIP quei territori ove non è stata riscontrata la presenza di edifici degni di protezione. Solo così è possibile considerare l'esistenza di una relazione sufficiente tra paesaggio ed edifici protetti. Non basta dunque - come vorrebbe invece la Divisione (risposta, pag. 11) - che nel quadro d'insieme gli elementi che costituiscono il carattere agricolo del paesaggio siano prevalenti. Deve trattarsi di testimonianze della civiltà agricola che il piano in esame, in applicazione del piano direttore, intende tutelare perché tipiche del paesaggio, non di ogni generico manufatto agricolo recente o comunque non riconducibile alla sostanza storica descritta dalla pianificazione direttrice e disciplinata dal PUC-PEIP. Inoltre, per poter rispettare i requisiti del diritto federale, il concetto giuridico indeterminato di degno di protezione dev'essere effettivamente inteso in maniera restrittiva, come suggerito dalRI 1 e dalla scheda 8.5. In caso contrario, la possibilità di cambiamento di destinazione in base all'art. 24 LPT e all'art. 39 cpv. 2 OPT non avrebbe più un carattere eccezionale, fondata su motivazioni di ordine oggettivo. Il concetto di ubicazione vincolata verrebbe esteso in modo incompatibile con la legislazione pianificatoria federale e cantonale. Nulla muta al riguardo la differente terminologia in uso presso l'Ufficio federale dell'ambiente, delle foreste e del paesaggio, riportata dalla Divisione nella risposta ( loc. cit. ).</w:t>
      </w:r>
    </w:p>
    <w:p>
      <w:r>
        <w:rPr>
          <w:b/>
        </w:rPr>
        <w:t>E. 15.2</w:t>
      </w:r>
    </w:p>
    <w:p>
      <w:r>
        <w:t>La Divisione - così come altri resistenti - critica quello che definisce l'approccio museale delRI 1, sottolineando come il pianificatore abbia operato invece secondo il concetto di paesaggio dinamico , in continua evoluzione, nell'ottica di una politica territoriale di recupero della sostanza storico-paesaggistica. Ora, lo stesso approccio fortemente conservativo nelle norme del piano in esame contraddice tale affermazione. Anche se il rapporto di pianificazione fa più volte cenno al recupero dei paesaggi, ciò non si è poi concretamente tradotto nell'approntamento di un apparato normativo confacente. Inoltre, per poter procedere alla riqualifica di un comparto deteriorato attraverso la sua inclusione nel perimetro del PUC-PEIP, il pianificatore avrebbe dovuto disporre di informazioni ben più circostanziate di quelle usate per l'allestimento del piano. La possibilità di eliminare gli elementi di disturbo dipende, infatti, da molteplici fattori, che in concreto non sono stati valutati. Perché una riqualifica nell'ottica di conformare il comparto alle severe esigenze del PUC-PEIP non sia semplicemente illusoria, finanche pretestuosa, occorre che gli elementi di disturbo vengano dapprima individuati con precisione; deve quindi essere esaminata la reale possibilità di apportare correttivi. Ciò dipende, innanzitutto, dalla conoscenza della legalità dell'intervento, dalla possibilità di procedere a una misura di ripristino, vuoi tramite decisione (che comporta una verifica, tra l'altro, della proporzionalità e dei termini di perenzione dell'azione di ripristino), vuoi su base volontaria, ciò che presuppone invece la conclusione di accordi vincolanti con i proprietari. Il semplice inserimento nel perimetro del PUC-PEIP non dà nessuna garanzia che il comparto venga effettivamente recuperato e, di riflesso, che i requisiti che ne giustificano la tutela siano mai, o comunque in un ragionevole tempo futuro, adempiuti. Non è manifestamente sufficiente quanto previsto dall'art. 13.3 NAPUC, che si limita a porre il principio secondo cui: Gli elementi architettonici deturpanti, in particolare quelli estranei all'architettura rurale tradizionale, anche qualora ubicati nelle adiacenze di tali oggetti, devono essere rimossi al più tardi in occasione di nuovi interventi sostanziali sugli edifici ammessi in base alle presenti norme. Ciò vale in particolare anche per le opere di sistemazione esterna nelle adiacenze degli oggetti protetti. Tanto più che questa norma non permette d'intervenire nell'intero paesaggio ai fini di un suo recupero coerente, ma, al più, nelle sole adiacenze degli oggetti protetti. Ne discende che allo stadio attuale, laddove non è possibile già ora riconoscere un'unità degna di protezione secondo l'art. 39 cpv. 2 OPT, il paesaggio dev'essere escluso dal perimetro del PUC-PEIP. Resta impregiudicata la possibilità del pianificatore di chinarsi nuovamente su questi territori, una volta eliminati gli elementi di disturbo o, eventualmente, sulla base di un progetto concreto e vincolante per il loro recupero.</w:t>
      </w:r>
    </w:p>
    <w:p>
      <w:r>
        <w:rPr>
          <w:b/>
        </w:rPr>
        <w:t>E. 15.3</w:t>
      </w:r>
    </w:p>
    <w:p>
      <w:r>
        <w:t>Il criterio base posto dalla pianificazione direttrice risulta adempiuto nella misura in cui tutti settori in esame sono posti al di sotto del limite 2'000 m s.l.m. ed è possibile riscontrare ovunque l'alternanza tra foreste e spazi aperti e aree alpestri. Resta quindi da verificare se essi adempiono anche i requisiti qualitativi per essere ricompresi nel perimetro del piano, prestando particolare attenzione alla presenza di edifici rurali originali che devono valorizzarli, verifica che avviene in base a quanto appena spiegato. Oltre che alla documentazione agli atti, il Tribunale fa capo anche alle vedute aeree di Swisstopo www.map.geo.admin.ch/ e alle viste www.google .ch/maps (cfr. al riguardo STF 1C_382/2015 del 22 aprile 2016 consid. 6.5). Quando non è altrimenti indicato, il numero della foto è quello del dossier settoriale prodotto dalRI 1.</w:t>
      </w:r>
    </w:p>
    <w:p>
      <w:r>
        <w:rPr>
          <w:b/>
        </w:rPr>
        <w:t>E. 15.4</w:t>
      </w:r>
    </w:p>
    <w:p>
      <w:r>
        <w:t>Nella misura in cui i resistenti avanzano argomenti che sono stati trattati e risolti nell'ambito dell'evasione delle censure di carattere generale avanzate dalRI 1, per economia di giudizio, si rinvia a quanto spiegato in precedenza.</w:t>
      </w:r>
    </w:p>
    <w:p>
      <w:r>
        <w:rPr>
          <w:b/>
        </w:rPr>
        <w:t>E. 15.5</w:t>
      </w:r>
    </w:p>
    <w:p>
      <w:r>
        <w:t>I Comuni di Orselina, Lavertezzo e Cugnasco-Gerra, così come l'allora Comune di Gudo, non hanno presentato una risposta. Tuttavia, un delegato del Municipio di Cugnasco-Gerra ha partecipato al sopralluogo del 4 agosto 2015.</w:t>
      </w:r>
    </w:p>
    <w:p>
      <w:r>
        <w:rPr>
          <w:b/>
        </w:rPr>
        <w:t>E. 16</w:t>
      </w:r>
    </w:p>
    <w:p>
      <w:r>
        <w:t>Settore 22-A, San Bernardo (Estratto dal dossier prodotto dalRI 1 con la replica, pag. 5)</w:t>
      </w:r>
    </w:p>
    <w:p>
      <w:r>
        <w:rPr>
          <w:b/>
        </w:rPr>
        <w:t>E. 16.1</w:t>
      </w:r>
    </w:p>
    <w:p>
      <w:r>
        <w:t>Il settore 22-A racchiude la località di San Bernardo (e i suoi dintorni) situata sui monti a nord del villaggio di Orselina. Secondo l'immagine aerea qui sopra, al suo interno dovrebbero esservi sei edifici censiti 1a e cinque oggetti culturali 1c. Sono visibili numerosi edifici, la maggior parte dei quali è circondata da prati, alcune strade, un piazzale (sulla destra dell'immagine) e la foresta. Il comparto, in quanto non boschivo, è situato al di fuori della zona edificabile secondo il piano regolatore di Orselina, in massima parte ricompreso in una zona di protezione del paesaggio. Il piano evidenzia la presenza di alcuni gruppi di rustici, circondati da prati (a settentrione) oppure confinanti con non meglio definite aree aperte antropizzate , che si estendono verso il centro del settore, dove sono pure presenti frutteti, altre aree aperte da recuperare e alcuni terreni assegnati al territorio senza destinazione specifica. Un'area aperta antropizzata attorniata da un'area aperta da recuperare è pure presente in corrispondenza dell'edificio visibile all'estremità meridionale del settore. Infine, sono segnalati diversi beni culturali, in particolare fontane.</w:t>
      </w:r>
    </w:p>
    <w:p>
      <w:r>
        <w:rPr>
          <w:b/>
        </w:rPr>
        <w:t>E. 16.2</w:t>
      </w:r>
    </w:p>
    <w:p>
      <w:r>
        <w:t>Dal profilo dell'edilizia fuori della zona edificabile la situazione è la seguente. Porzione meridionale del settore . Nella parte inferiore del comparto unico, si trova un edificio isolato (mapp. 901). Già dalle viste Swisstopo si può escludere sia che appartenga alla tipologia ricercata (tant'è che risulta inserito come edificio rilevato 4 nell'IEFZE) sia l'esistenza di un paesaggio agricolo, stanti le dimensioni ridotte della radura. Spostandosi poco più a nord, in località Tetti di fondo, non vi è una presenza caratterizzante di edifici rustici (in maggioranza sono edifici classificati 4) e la situazione è molto problematica anche sotto il profilo delle sistemazioni esterne, contrarie allo spirito di valorizzazione formale della bellezza di un paesaggio agricolo riconducibile alla civiltà contadina (cfr. viste Swisstopo). Località Alpenheim . Salendo in direzione nord-ovest si giunge al primo edificio censito 1a (mapp. 842) che, a prescindere dalle sue qualità formali, è ormai stato raggiunto dalla vegetazione boschiva e non dispone quindi di un paesaggio rurale da valorizzare (foto n. 150-155). La medesima situazione concerne pure gli edifici al mapp. 841, tra i quali ve n'è uno classificato 1a, anch'essi ormai lambiti dal bosco (foto n. 29, 30, 94, 96, 143). Peraltro qui a colpire è lo stato di abbandono in cui versano le adiacenze degli immobili, trasformate in deposito a cielo aperto (foto n. 143-146). Tetti di Mezzo, San Bernardo e Buitt . Spostandosi verso est si esce dal bosco, verso uno spazio prativo aperto, il quale è tuttavia caratterizzato da edifici non rappresentativi dell'edilizia rurale storica ricercata. Dal profilo formale si tratta, infatti, in massima parte di costruzioni residenziali. I pochi edifici di cui si potrebbe supporre un'origine rurale sono snaturati. La presenza di (pochissimi) edifici che sembrano aver conservato le qualità ricercate (per esempio foto n. 12 e 78) non permette certo di valorizzare il comparto nel senso auspicato dal PUC-PEIP. Anche dal profilo delle sistemazioni esterne la situazione non è compatibile con quella di un comprensorio protetto a fini paesaggistici ai sensi del PUC. Esse, infatti, sono del tutto assimilabili a quelle di un comparto residenziale (recinzioni, cancelli, autorimesse, montacarichi, scale, tavoli, piazzali asfaltati ecc.; foto agli atti e viste Swisstopo). Località Noce . Più a nord-ovest si giunge a una radura dove sorgono alcune costruzioni, tra cui due edifici censiti 1a (mapp. 838, foto n. 43, 104, 118, 119, 121; mapp. 840, foto n. 36, 114 e 117). Nonostante il cattivo stato di conservazione del tetto di quest'ultimo, essi presentano ancora le qualità formali ricercate. Ma i rustici passano in secondo piano rispetto agli altri edifici presenti, estranei alla tipologia ricercata e, soprattutto, rispetto alla situazione quantomeno caotica dal profilo delle sistemazioni esterne (che dalle foto agli atti sembra frutto di un'attività in corso): muri costruiti con elementi prefabbricati oppure ricavati da gabbie in metallo riempite di pietre, lastricati, sagomati in cemento vari, accessori vari. Il tutto coronato da deposito vario di materiale edile e non. La situazione è tale che non necessita di dilungarsi oltre (cfr. foto agli atti).</w:t>
      </w:r>
    </w:p>
    <w:p>
      <w:r>
        <w:rPr>
          <w:b/>
        </w:rPr>
        <w:t>E. 17</w:t>
      </w:r>
    </w:p>
    <w:p>
      <w:r>
        <w:t>Settore 22-B, Viona (Estratto dal dossier prodotto dalRI 1 con la replica, pag. 5) Il Comune di Brione sopra Minusio postula la reiezione del ricorso, opponendosi all'esclusione del settore 22-B dal perimetro del PUC-PEIP con argomenti che verranno discussi, ove necessario, in seguito.</w:t>
      </w:r>
    </w:p>
    <w:p>
      <w:r>
        <w:rPr>
          <w:b/>
        </w:rPr>
        <w:t>E. 17.1</w:t>
      </w:r>
    </w:p>
    <w:p>
      <w:r>
        <w:t>Il settore 22-B si estende sui monti di Brione sopra Minusio in Val di Resa, abbracciando la frazione di Viona, ben visibile nell'immagine area riportata qui sopra (comparto 3) così come altre radure con insiemi edificati nonché una costruzione di grandi dimensioni al margine sud. Nella parte inferiore del settore si nota anche la strada che collega l'abitato principale a quelli della valle e s'intuisce l'alveo del fiume Navegna. La maggior parte della superficie del settore è boschiva e al suo interno dovrebbero trovarsi dieci edifici classificati 1a e tre oggetti culturali 1c. Secondo il piano regolatore in vigore, un'ampia zona agricola, a cui si sovrappone una zona d'interesse naturalistico generale, si estende a est della strada di collegamento circondando il nucleo edificabile di Viona. Al suo interno sono segnalati alcuni muri a secco. Per la zona all'altezza del nucleo di Viona, ma sul lato opposto della citata strada, vige invece un vuoto pianificatorio. Altre zone a funzione agricola si estendono in corrispondenza delle località di Orecc, Corte dei Becchi, Parasio e Gaggioi. Per il resto, il settore è boschivo. Secondo il piano del paesaggio, a ovest della strada principale vi è un'ampia zona di interesse naturalistico particolare, mentre in località Orecc è presente una zona di rispetto del paesaggio con insediamenti esistenti. Infine, in corrispondenza delle località Corte dei Becchi e Gaggioi vi sono due zone di rispetto del paesaggio dei monti.</w:t>
      </w:r>
    </w:p>
    <w:p>
      <w:r>
        <w:rPr>
          <w:b/>
        </w:rPr>
        <w:t>E. 17.2</w:t>
      </w:r>
    </w:p>
    <w:p>
      <w:r>
        <w:t>Dal profilo dell'edilizia fuori della zona edificabile la situazione è la seguente. Comparto 1, Cagioi sud-est . La costruzione all'angolo sud-ovest del comparto è del tutto estranea alla tipologia ricercata (mapp. 277, foto n. 126). Salendo in direzione nord-est si giunge a una radura di piccole dimensioni dove dovrebbero esservi due edifici censiti 1a. Solo uno di quest'ultimi corrisponde ancora appieno a questa categoria, il secondo (posto in contiguità; mapp. 269, foto n. 10) essendo ormai privo di copertura e in rovina. Il terzo edificio situato sul fondo è classificato quale diroccato non ricostruibile (mapp. 269, foto n. 14). Un ulteriore rudere trova posto nella porzione ovest della radura (foto n. 8; mapp. 268). Nel complesso, dunque, sia per le dimensioni esigue della radura sia per il carattere di sostanziale decadimento della sostanza edilizia presente non è possibile oggi riconoscere un paesaggio ai sensi del PUC-PEIP. Il rustico superstite è, del resto, di dimensioni molto ridotte (7 m 2 ; cfr. estratto del registro fondiario); esso non ha certo la forza di caratterizzare il paesaggio che lo circonda, dominato dalle rovine. Inoltre, con il venir meno dell'edificio posto in contiguità e al quale avrebbe potuto essere collegato, nemmeno è dato di vedere una concreta possibilità di un utilizzo autonomo dello stesso a fini residenziali. Comparto 2 e 2a, Cagioi ovest e Cagioi Nucleo . Proseguendo in direzione nord-ovest la situazione è ben diversa. Dei due edifici classificati 1a, solo uno è effettivamente reperibile, il secondo essendo ormai ridotto allo stato di diroccato (mapp. 264, foto n. 37, 39 e 40). A ogni modo, nelle vicinanze di questi edifici sorgono costruzioni di foggia moderna e di dimensioni ben maggiori, estranee a un tipico paesaggio rurale (foto n. 3-4, 22, 33-36, 45-47). È da escludere quindi che l'edificio superstite possa caratterizzare il comparto nel senso auspicato dal PUC-PEIP. Poco più a nord non vi è traccia di edifici rurali che abbiano conservato le qualità formali originali, il comparto essendo piuttosto caratterizzato da edilizia residenziale. Completano il quadro sistemazioni esterne di vario genere (altalene, staccionate, tavoli, reti metalliche, tettoie ecc.), in linea con la funzione abitativa degli edifici, ma lontane dai requisiti formali di un paesaggio testimonianza della civiltà rurale. Comparto 3, Viona PT. 740 . A nord del nucleo di Viona si trova un rustico censito 1a che non è più una testimonianza dell'edilizia rurale tradizionale in quanto ha subìto una modifica del tetto irrispettosa della sostanza storica esistente (foto n. 91, 92, 106; mapp. 295). Intervento che sarebbe inammissibile secondo le rigide norme edilizie approvate dal Gran consiglio a tutela dei paesaggi protetti. L'art. 15 NAPUC, che disciplina gli interventi per gli oggetti classificati 1a, 1c e 1d (ovvero quelli meritevoli di conservazione al netto dei diroccati ricostruibili), come pure quelli già trasformati e classificati nella categoria 3 (art. 16 cpv. 3 NAPUC), impone infatti l'assoluto rispetto della tipologia degli edifici in parola, limitando al massimo gli interventi ammessi. Lo conferma anche la documentazione esatta dall'Autorità cantonale nell'ambito delle domande di costruzione per edifici rustici (cfr. art. 12a del regolamento di applicazione della legge edilizia del 9 dicembre 1992 [RLE; RL 705.110]; inoltre: https://www4.ti.ch/dt/sg/udc/temi/domande-di-costruzione/rustici/rustici/). Per quanto riguarda in particolare i tetti, le NAPUC pongono il principio secondo cui il materiale di copertura originario andrebbe conservato e, se perduto, ripristinato, rispettivamente che il tetto deve conservare la geometria, l'orientamento del colmo, le quote (alla gronda e al colmo), le pendenze delle falde e le sporgenze originarie (art. 15.6.1, 15.6.2). L'edificio 1a si trova poi nelle immediate vicinanze di un immobile d'architettura residenziale, di dimensioni maggiori (foto n. 87-89, 104, 107; sempre sul mapp. 295). Per il resto, nel comparto non sono individuabili edifici fuori zona che soddisfino le qualità ricercate (foto n. 82-84, 96-99). Per quanto attiene ai due immobili censiti 1a ai mapp. 300 e 301, essi sono invece attribuiti dal vigente piano regolatore alla zona del nucleo di Viona. Comparto lungo la strada e porzione meridionale del settore . Nella porzione meridionale, al margine est dovrebbe esservi un rustico classificato 1a che, tuttavia, nel frattempo è ormai divenuto un diroccato (cfr. viste Swisstopo ed estratto del registro fondiario del mapp. 547, sub C). Più a ovest sono censiti altri due edifici 1a. Essi sono ormai ricompresi nel bosco e uno dovrebbe essere ormai crollato (cfr. viste Swisstopo e estratto del registro fondiario del mapp. 516). Nel resto del settore non è possibile individuare una presenza valorizzante di edifici della tipologia ricercata (cfr. viste Swisstopo, viste Google e Rapporto di analisi del paesaggio, foto a pag. 5 in basso, località Sira, inoltre: mapp. 433, foto n. 115-120; mapp. 426, foto n. 122).</w:t>
      </w:r>
    </w:p>
    <w:p>
      <w:r>
        <w:rPr>
          <w:b/>
        </w:rPr>
        <w:t>E. 18</w:t>
      </w:r>
    </w:p>
    <w:p>
      <w:r>
        <w:t>Settore 22-C, Monti di Motti (Estratto dal dossier prodotto dalRI 1 con la replica, pag. 5) Il Comune di Gordola resiste al ricorso, postulando il mantenimento del settore all'esame nel perimetro del PUC-PEIP, con argomenti che saranno semmai discussi in seguito. La richiesta, formulata in via subordinata, di accogliere il ricorso da esso inoltrato avverso il PUC-PEIP esula dalla presente procedura e va subito disattesa.</w:t>
      </w:r>
    </w:p>
    <w:p>
      <w:r>
        <w:rPr>
          <w:b/>
        </w:rPr>
        <w:t>E. 18.1</w:t>
      </w:r>
    </w:p>
    <w:p>
      <w:r>
        <w:t>Il settore 22-C comprende il terrazzo prativo circondato dal bosco sui Monti di Motti, a nord dell'abitato di Gordola. Dall'immagine aerea riportata qui sopra al suo interno dovrebbero esservi una dozzina di edifici censiti 1a e un oggetto culturale 1c. Si può, inoltre, già desumere una presenza più vasta di edifici, serviti da una strada carrozzabile. Il paesaggio è arricchito da un minuscolo laghetto al centro del margine settentrionale. Il piano regolatore in vigore (piano generale d'indirizzo, cfr. ris. gov. del 27 febbraio 1996, n. 817, pag. 14) attribuisce il settore, in quanto non boschivo, alla zona prativa dei monti, al cui interno segnala la presenza di un nucleo e di elementi d'interesse naturalistico e paesaggistico.</w:t>
      </w:r>
    </w:p>
    <w:p>
      <w:r>
        <w:rPr>
          <w:b/>
        </w:rPr>
        <w:t>E. 18.2</w:t>
      </w:r>
    </w:p>
    <w:p>
      <w:r>
        <w:t>Per quanto attiene alla situazione edilizia, dall'insieme delle immagini all'incarto si può agevolmente dedurre che la grande maggioranza degli edifici non corrisponde (più) a quella che la pianificazione all'esame mira a tutelare per motivi paesaggistici. Il settore è infatti caratterizzato da un'edificazione quantomeno ecclettica, rappresentativa di diverse tipologie edilizie. Di alcuni edifici si può presumere un'origine rurale, ma la qualità formale è andata perduta a seguito di interventi snaturanti, per esempio - come spiegato in precedenza - a livello delle coperture. I rustici che hanno conservato intatte le qualità formali ricercate sono pochissimi e rappresentano episodi puntuali, quasi nemmeno più percettibili, vuoi perché celati da altri edifici vuoi perché posizionati nei pressi (financo nascosti) da edifici di tipologia estranea a quella ricercata. In nessun luogo del settore è possibile individuare una loro presenza valorizzante. Il quadro è completato dalle numerose opere di sistemazione esterna (scalette, piazzali, recinzioni, accessori vari), che non fanno che corroborare l'aspetto residenziale, non certo agricolo, del settore.</w:t>
      </w:r>
    </w:p>
    <w:p>
      <w:r>
        <w:rPr>
          <w:b/>
        </w:rPr>
        <w:t>E. 19</w:t>
      </w:r>
    </w:p>
    <w:p>
      <w:r>
        <w:t>Settore 22-D, Gordola (Estratto dal dossier prodotto dalRI 1 con la replica, pag. 6) Il Comune di Gordola resiste al ricorso in relazione anche a questo settore. I motivi addotti verranno discussi, ove necessario, in appresso.</w:t>
      </w:r>
    </w:p>
    <w:p>
      <w:r>
        <w:rPr>
          <w:b/>
        </w:rPr>
        <w:t>E. 19.1</w:t>
      </w:r>
    </w:p>
    <w:p>
      <w:r>
        <w:t>Il settore 22-D interessa una fascia posta a monte dell'abitato di Gordola. Secondo l'immagine aerea riportata qui sopra, al suo interno, sparsi, dovrebbero esservi sei rustici 1a e un oggetto culturale 1c. Dalla stessa emerge che il settore è essenzialmente ricoperto da bosco al cui interno vi sono delle radure, in parte vignate. Si scorgono inoltre alcune strade. Il piano regolatore assegna la parte non boschiva del settore alla zona agricola.</w:t>
      </w:r>
    </w:p>
    <w:p>
      <w:r>
        <w:rPr>
          <w:b/>
        </w:rPr>
        <w:t>E. 19.2</w:t>
      </w:r>
    </w:p>
    <w:p>
      <w:r>
        <w:t>Procedendo da ovest verso est, la situazione edilizia fuori della zona edificabile è la seguente. Comparto 4, ovest e porzione occidentale del settore . Qui il paesaggio è essenzialmente boschivo, tant'è che solo uno dei tre edifici classificati 1a risulta visibile (quello più a ovest nella radura a monte del vigneto di cui al mapp. 2243 ), gli altri essendo ormai lambiti dalla foresta (cfr. viste Swisstopo). Dalle viste aeree si può ritenere che detto edificio abbia conservato le qualità ricercate e la radura in cui è inserito è di discrete dimensioni. In definitiva, qui si può ancora riconoscere un paesaggio ai sensi della pianificazione in esame, che può essere posto in collegamento con il perimetro incontestato del PUC-PEIP. Comparto 1, rustico 1a west . La costruzione classificata 1a ubicata a Grandino presenta ancora qualità formali interessanti (mapp. 2435, foto n. 6, 7, 22). Tuttavia, a essa è stato addossato un edificio di architettura estranea a quella ricercata, che ne diminuisce la valenza paesaggistica (foto n. 9 e foto allegate al verbale n. 10-11). Gli altri edifici presenti nel vigneto - peraltro realizzato con pali in cemento - non appartengono alla civiltà contadina descritta nella pianificazione direttrice. Comparto 3, rustico 1a, a valle della radura . Procedendo verso est lungo la strada, a monte della carreggiata vi sono delle costruzioni attorniate da vigneti, che non sono certo una testimonianza sufficientemente intatta della civiltà rurale, a causa dei numerosi interventi apportati (sostituzione tetti, ampliamenti, manufatti vari ecc.; cfr. ingrandimento foto n. 30 e viste Swisstopo). A sud della strada (mapp. 2468) è invece situato un edificio censito 1a, il cui tetto è stato modificato in modo irrispettoso della sostanza storica esistente (cfr. quanto spiegato in precedenza in relazione alle coperture; foto n. 41, 47). Inoltre, l'immobile si trova ormai nel bosco e non dispone di un paesaggio agricolo di pertinenza (foto n. 39, 50). Comparto 2, est e porzione orientale del settore . Proseguendo verso oriente vi è un'ulteriore radura vitata. L'edificio a valle della strada (asfaltata) non è della tipologia ricercata (mapp. 2605; foto n. 26, 32), quello a monte - a prima vista non del tutto privo di qualità - è inserito in un contesto che ricorda piuttosto un giardino in zona residenziale: piazzale, scalette, tettoia, sistemazioni varie: non si tratta certo di un paesaggio agricolo (cfr. mapp. 2592, foto n. 27, 28, 34, viste Swisstopo e Google). Nemmeno più a est è possibile individuare una presenza significativa di edifici rurali sufficientemente intatti da poter costituire dal profilo formale una testimonianza della civiltà rurale. Inoltre le costruzioni esistenti nemmeno sono inserite in un paesaggio rurale ai sensi del PUC-PEIP, vuoi perché circondate da bosco e dunque in spazi aperti troppo esigui (o inesistenti, com'è il caso dell'edificio censito 1a che dovrebbe essere al margine est del settore, irreperibile) vuoi per le sistemazioni esterne non pienamente in linea con le prospettive del PUC-PEIP. Anche il vigneto non è particolarmente interessante, siccome realizzato con paletti in cemento (per quanto precede: Rapporto di analisi del paesaggio, pag. 9 in alto, e viste Swisstopo, Google).</w:t>
      </w:r>
    </w:p>
    <w:p>
      <w:r>
        <w:rPr>
          <w:b/>
        </w:rPr>
        <w:t>E. 20</w:t>
      </w:r>
    </w:p>
    <w:p>
      <w:r>
        <w:t>Settore 22-E, Sasso Fenduto - Motto Sciarino (Estratto dal dossier prodotto dalRI 1 con la replica, pag. 5)</w:t>
      </w:r>
    </w:p>
    <w:p>
      <w:r>
        <w:rPr>
          <w:b/>
        </w:rPr>
        <w:t>E. 20.1</w:t>
      </w:r>
    </w:p>
    <w:p>
      <w:r>
        <w:t>Il settore 22-E si trova poco più a est del precedente, e si estende per la maggior parte sul territorio del Comune di Cugnasco-Gerra, essenzialmente al confine nord di Lavertezzo (nel cui suolo per brevi tratti sconfina), invadendo appena anche il territorio di Gordola (sud-ovest). Secondo l'immagine area riportata qui sopra, al suo interno dovrebbero esservi cinque edifici classificati 1a e due oggetti culturali 1c, in corrispondenza degli spazi aperti occidentali. Per il resto il settore è essenzialmente boschivo. Il piano regolatore di Cugnasco-Gerra conferma il carattere essenzialmente forestale del settore, fatta eccezione per alcune zone a ovest, grossomodo in corrispondenza dei citati spazi aperti, assegnati alla zona viticola. Quello di Gordola attribuisce le aree non boscate del territorio di sua pertinenza alla zona agricola, a cui si sovrappongono secondo il piano del paesaggio e quello generale d'indirizzo una zona di protezione attenuata del paesaggio e una zona di interesse naturalistico e paesaggistico. Per quanto attiene alle porzioni meridionali del settore, che invadono il territorio di Lavertezzo, secondo il relativo piano regolatore esse sono perlopiù boschive.</w:t>
      </w:r>
    </w:p>
    <w:p>
      <w:r>
        <w:rPr>
          <w:b/>
        </w:rPr>
        <w:t>E. 20.2</w:t>
      </w:r>
    </w:p>
    <w:p>
      <w:r>
        <w:t>Dal profilo dell'edilizia fuori della zona edificabile, la situazione è la seguente. Comparto 1, ovest, vicino al Serbatoio . Il ricorrente ha suddiviso la propria esposizione in due ulteriori comparti: uno relativo alla parte bassa (1a) e uno relativo a quella alta, vicino al serbatoio (1b). A ragione, poiché la situazione tra queste due aree è ben diversa. Per quanto concerne la parte bassa , il gruppo di edifici più a valle, che potrebbe presentare alcune qualità, risulta svilito dalla costruzione immediatamente vicina del tutto estranea alla tipologia ricercata (mapp. 820; foto n. 70). Nemmeno salendo la situazione migliora sotto il profilo del PUC-PEIP, laddove agli edifici di presumibile origine rurale - comunque trasformati non in linea con le aspettative delle NAPUC - si sono affiancate costruzioni di architettura completamente estranea a quella che il piano mira a tutelare (mapp. 818, foto n. 3; mapp. 816, foto n. 13-16). Anche le sistemazioni esterne sono piuttosto quelle di una zona residenziale (lastricato, siepe, cancello ecc., foto n. 17). Per contro il percorso cintato da muri a secco valorizza il paesaggio (foto n. 9), ciò che il vigneto fa in modo attenuato, poiché realizzato con pali in cemento. Più interessante è invece la parte alta, laddove vi è almeno un edificio che ha conservato le qualità esatte dal PUC-PEIP (mapp. 793, foto n. 25, 43 e 46), vicino a ruderi di edifici rurali e a un'altra costruzione di minori dimensioni. Poco più a est vi è un terzo edificio che, ancorché abbia subìto alcuni interventi discutibili, nell'insieme ha conservato le caratteristiche essenziali dell'architettura rurale (mapp. 800, foto n. 24, 29, 35). All'epoca del sopralluogo la zona era ormai stata invasa dalla vegetazione, ma dalle più recenti viste aeree (tra cui quella riprodotta dal ricorrente stesso nel dossier settoriale, pag. 7) emerge che la radura è stata nel frattempo ripulita, il che permette oggi di riconoscere un'ulteriore edificio interessante poco più a monte di quello di cui alla foto n. 25 e la presenza di muri a secco, oltre quelli del percorso pedonale (foto n. 19). Per la distanza e lo stacco altimetrico il serbatoio dell'acquedotto posto più a monte non pregiudica il contesto; si tratta del resto di un elemento tecnico che può essere letto come sovrapposizione al paesaggio rurale in cui è inserito, senza mutarne la valenza formale (mapp. 798; foto n. 27, 41). In definitiva, in corrispondenza dei mapp. 815, 793, 796 e 800 è oggi possibile riconoscere un comparto interessante dal profilo della pianificazione in esame, peraltro in continuità col perimetro incontestato del PUC-PEIP. Comparto 2, Moncucco . All'interno di un vigneto realizzato con paletti in cemento, dunque non pienamente in linea con le aspettative del PUC-PEIP, si trova un piccolo gruppo di edifici. Quelli posti a nord-est hanno tutto sommato conservato le qualità formali ricercate (mapp. 760; foto n. 54, 56 , 59, 60, 66 e 67, n. 89 allegata al verbale ). Nelle immediate vicinanze si trova però un edificio articolato su due corpi di fabbrica e di dimensioni non trascurabili, che hanno subìto la modifica irrispettosa della tipologia originaria a livello di copertura (foto n. 58, 81, 84, 89; mapp. 1731), cui si affianca una sorta di tettoia (foto n. 93). Non ne deriva dunque un insieme di edifici di particolare valenza agricola, ma un accostarsi di espressioni architettoniche solo parzialmente rurali (cfr. foto n. 57, 75, 89). Pure l'edificio posto poco più a ovest è stato oggetto d'interventi che lo hanno privato della sostanza rurale originale e quindi della necessaria valenza formale (mapp. 761; foto n. 52, 55, 72, 103 e segg.).</w:t>
      </w:r>
    </w:p>
    <w:p>
      <w:r>
        <w:rPr>
          <w:b/>
        </w:rPr>
        <w:t>E. 21</w:t>
      </w:r>
    </w:p>
    <w:p>
      <w:r>
        <w:t>Settore 22-F, Brancadella - Pian Palerm (Estratto dal dossier prodotto dalRI 1 con la replica, pag. 5)</w:t>
      </w:r>
    </w:p>
    <w:p>
      <w:r>
        <w:rPr>
          <w:b/>
        </w:rPr>
        <w:t>E. 21.1</w:t>
      </w:r>
    </w:p>
    <w:p>
      <w:r>
        <w:t>Il settore 22-F è quello posto più a oriente nella regione in esame e si estende per circa 2.5 km, abbracciando la fascia pedemontana a cavallo dei Comuni di Cugnasco-Gerra (a ovest) e Bellinzona, quartiere di Gudo (a est). Secondo l'immagine aerea riportata qui sopra, al suo interno dovrebbero esservi complessivamente nove edifici censiti 1a, di cui sei nel territorio di Cugnasco-Gerra, dove sono pure reperibili cinque oggetti culturali 1c. Da detta immagine si evince che il settore è preponderatamente boschivo, salvo alcuni spazi aperti posti ai margini ovest e a monte dell'abitato di Gudo. Visibili sono pure alcune strade. Il piano regolatore di Cugnasco-Gerra attribuisce le costruzioni a est in località Pian Restello alla zona edificabile del nucleo di collina, mentre assegna la vicina area aperta alla zona viticola. Per il resto, il settore è boschivo. Per quanto attiene alla porzione in territorio di Bellinzona-Gudo, il piano regolatore ne assegna la parte non boschiva alla zona agricola, a cui si sovrappone una zona di protezione del paesaggio (vigneti di particolare valore).</w:t>
      </w:r>
    </w:p>
    <w:p>
      <w:r>
        <w:rPr>
          <w:b/>
        </w:rPr>
        <w:t>E. 21.2</w:t>
      </w:r>
    </w:p>
    <w:p>
      <w:r>
        <w:t>L'esame delle costruzioni presenti fuori della zona edificabile che segue procede da ovest verso est. Comparto 3, rustico categoria 1a all'ovest . L'edificio rustico all'estremo occidentale del settore ha mantenuto le qualità formali ricercate, ma è inserito all'interno del bosco e dunque attualmente privo di un paesaggio agricolo da valorizzare (mapp. 1496, foto 123 e segg.). Per il resto, nel comparto non vi sono altri edifici d'interesse per il PUC-PEIP. Comparto 1, Brancadella di sotto . Salendo verso nord-est si giunge in una zona vignata nelle località di Ca di Manghitt e Pian Restello, dove a occidente del nucleo dovrebbe trovarsi una maggiore presenza di edifici rappresentativi della civiltà contadina. Al centro del comparto, a monte della piazza di giro asfaltata, vi sono alcune costruzioni di un certo pregio dal profilo formale (mapp. 1702, foto n. 1-3; mapp. 1703, foto n. 42, 46 e 47; mapp. 1705, foto n. 34, 48 e 49). Nel complesso, tuttavia, gli altri edifici sparsi in questo comparto non sono in linea con le previsioni del piano a causa di modifiche alla struttura (per esempio: aggiunte di corpi, mapp. 1704, foto n. 52; sostituzione dei tetti senza rispettare materiale, carpenteria o pendenze originali, mapp. 1508, foto. 102; mapp. 1518 e 1519, foto n. 33). Molto problematica è poi la situazione delle sistemazioni esterne, tipiche di una zona residenziale (per esempio: tettoie, cancelli, piazzali, tende fisse, luminarie, posteggi ecc.) e la presenza della strada asfaltata proprio a ridosso degli edifici meglio conservati. Difficile poi leggere una cesura paesaggistica con il piccolo nucleo il cui margine occidentale termina al mapp. 1709 e le cui caratteristiche non sono quelle ricercate (foto n. 67-82). Il vigneto che circonda le abitazioni è inoltre realizzato con paletti in cemento, dunque non di particolare pregio. Degni di nota sono invece il sentiero cinto da muri a secco tra i filari e alcuni affioramenti rocciosi (foto n. 10, 13 allegate al verbale). Anche l'edificio censito 1a posto nella radura a nord-est appena al margine esterno del comparto è stato oggetto di interventi contrari alla conservazione dell'aspetto formale originario degli oggetti inventariati come meritevoli (aggiunta di un corpo laterale, canna fumaria, posa di armadietto elettrico, pergola ecc.; cfr. foto prodotte dal Comune di Cugnasco-Gerra; mapp. 1694). Vista da Gudo e porzione orientale del settore . A monte del villaggio di Gudo, a Costone, vi è un ampio vigneto, al cui interno si trovano due edifici classificati 1a, posti in contiguità perpendicolarmente al pendio, che presentano tutt'ora le caratteristiche architettoniche originali (foto n. 107-108; mapp. 587). Seppur la vite sia sorretta da paletti in cemento, il pendio risulta valorizzato dalla presenza di numerosi muri a secco ancora in buono stato. Nel complesso il paesaggio in parola si configura ancora come una testimonianza della civiltà agricola e gli edifici valorizzano in modo percettibile il comparto, anche grazie allo stacco altimetrico rispetto agli edifici più vicini (foto n. 104 e segg.). Pendio che, in definitiva, merita di rimanere inserito nel piano e che può essere messo in contiguità con il perimetro passato in giudicato incontestato del PUC-PEIP. Per contro, l'edificio censito 1a posto a nord-est è inserito in una radura che, dal profilo formale, sia per le dimensioni sia per le sistemazioni esterne non costituisce un paesaggio testimonianza della civiltà contadina, ma - ciò che è determinante - si configura come un giardino al servizio di una residenza (cfr. viste Swisstopo e Google; mapp. 593). Infine, l'abitazione parzialmente ricompresa nel perimetro all'estremo est del comparto è priva di qualsiasi valenza per la pianificazione in esame (viste Swisstopo; mapp. 733).</w:t>
      </w:r>
    </w:p>
    <w:p>
      <w:r>
        <w:rPr>
          <w:b/>
        </w:rPr>
        <w:t>E. 22</w:t>
      </w:r>
    </w:p>
    <w:p>
      <w:r>
        <w:t>Valutazione complessiva della regione 22</w:t>
      </w:r>
    </w:p>
    <w:p>
      <w:r>
        <w:rPr>
          <w:b/>
        </w:rPr>
        <w:t>E. 22.1</w:t>
      </w:r>
    </w:p>
    <w:p>
      <w:r>
        <w:t>Alla luce di quanto appena illustrato, con le riserve di cui ai consid. 19.2., 20.2. e 21.2., è giocoforza concludere che il ricorso in relazione a questa regione è fondato già solo per il fatto che nei vari settori non è possibile riscontrare una presenza significativa di edifici della tipologia ricercata. Laddove esistenti e non abbiano subìto interventi contrari alle previsioni della pianificazione in esame, essi sono al massimo una presenza sporadica o comunque minoritaria. In ogni caso, non hanno mai la forza di caratterizzare il paesaggio, talvolta anche a causa della loro ubicazione marginale (in alcuni casi vi è addirittura da ritenere che siano ormai ricompresi nel bosco) o nei pressi di elementi di maggior impatto paesaggistico quali, per esempio, impianti o edifici estranei alla tipologia ricercata e strade asfaltate. Certo, diversi luoghi in esame presentano elementi naturalistici e paesaggistici di sicuro pregio (muri a secco, oggetti culturali ecc.), ma essi da soli non permettono di controbilanciare l'insufficienza dell'edilizia ricercata, minoritaria in rapporto al complesso del paesaggio. In alcuni casi poi le sistemazioni esterne concorrono a squalificare - sotto il profilo del PUC-PEIP - il paesaggio.</w:t>
      </w:r>
    </w:p>
    <w:p>
      <w:r>
        <w:rPr>
          <w:b/>
        </w:rPr>
        <w:t>E. 22.2</w:t>
      </w:r>
    </w:p>
    <w:p>
      <w:r>
        <w:t>In definitiva per questa regione, richiamate le appena evocate eccezioni di cui ai consid. 19.2., 20.2. e 21.2., su cui si tornerà in seguito, in nessuno dei settori analizzati né i requisiti stabiliti dal diritto federale né i criteri posti dalla pianificazione direttrice né quelli deducibili dall'impostazione del PUC-PEIP sono adempiuti. Come visto, il paesaggio non raggiunge, a causa degli edifici e interventi in esso presenti, i requisiti minimi per essere ritenuto degno di protezione ai sensi del PUC-PEIP; esso non rappresenta una testimonianza storica sufficientemente preservata e la ricchezza culturale con carattere di unicità non è chiaramente percettibile. In taluni casi non è invece possibile individuare aree di sufficiente estensione per poter essere considerate rilevanti dal profilo paesaggistico e quindi significative dal profilo della pianificazione in esame.</w:t>
      </w:r>
    </w:p>
    <w:p>
      <w:r>
        <w:rPr>
          <w:b/>
        </w:rPr>
        <w:t>E. 22.3</w:t>
      </w:r>
    </w:p>
    <w:p>
      <w:r>
        <w:t>Stante quanto appena spiegato, siccome i settori in parola non adempiono ai criteri per essere ricompresi nel perimetro del PUC-PEIP, nemmeno la ponderazione degli interessi in gioco permetterebbe di giungere a diversa soluzione. In merito va comunque ricordato come il pianificatore abbia gi una volta compiuto questo esercizio con l'adozione dei piani regolatori soggiacenti, nel cui ambito ha tracciato il limite della zona edificabile. Nella misura in cui le superfici sono occupate da impianti vitivinicoli, in particolare lungo la fascia pedemontana che si estende da Gordola a Cugnasco (settori 22-D, 22-E e 22-F), si può ritenere che esse appaiono già ora sufficientemente al riparo dall'incedere del bosco. La vicinanza in alcuni settori della zona edificabile, o comunque abitata concorre anch'essa ad arginare l'avanzamento della foresta. Va poi considerato l'interesse, sottolineato anche dalla scheda 8.5 del piano direttore (ripresa anche nell'approfondimento della scheda P3), di salvaguardare la flessibilità per altre utilizzazioni. La sovrapposizione di vincoli ingiustificati va dunque evitata, poiché può ostacolare o comunque rendere più difficili altre attività di incidenza territoriale.</w:t>
      </w:r>
    </w:p>
    <w:p>
      <w:r>
        <w:rPr>
          <w:b/>
        </w:rPr>
        <w:t>E. 22.4</w:t>
      </w:r>
    </w:p>
    <w:p>
      <w:r>
        <w:t>Per quanto concerne i comparti di cui ai consid. 19.2., 20.2. e 21.2., va anzitutto considerato che il Tribunale non è autorità di pianificazione. Benché il ricorso limitatamente a queste porzioni di territorio risulti infondato, non spetta a questa Corte di tracciare il nuovo limite del perimetro del PUC-PEIP ai fini di ricomprendere anche il paesaggio che ospita gli edifici da tutelare. Compito che, invece, tocca al Governo, autorità preposta all'adozione dei piani d'utilizzazione cantonale (anche in vigenza della nuova legge, cfr. art. 45 cpv. 3 LST), da sottoporre al Gran Consiglio per approvazione (art. 46 cpv. 1 LST). Gli atti sono dunque retrocessi al Consiglio di Stato perché formuli una proposta in tal senso al Legislativo. Le Autorità di pianificazione sono inoltre tenute a verificare che la situazione di fatto non sia nel frattempo mutata e che i valori che giustificherebbero l'inclusione di questi comparti nel PUC-PEIP siano tuttora dati, effettuando una completa ponderazione degli interessi in gioco.</w:t>
      </w:r>
    </w:p>
    <w:p>
      <w:r>
        <w:rPr>
          <w:b/>
        </w:rPr>
        <w:t>E. 23</w:t>
      </w:r>
    </w:p>
    <w:p>
      <w:r>
        <w:t>Nella misura in cui il Comune di Brione sopra Minusio sembra invocare una disparità di trattamento rispetto ai comparti che sostiene abbiano caratteristiche analoghe, per i quali il ricorso è stato ritirato, la censura andrebbe considerata come formulata in maniera vaga e insufficientemente motivata; essa non sarebbe nemmeno pertinente. In concreto poi, l'esclusione dei fondi in parola dal perimetro del PUC-PEIP avviene al pari di quella degli altri territori contestati che non adempiono ai requisiti per esservi compresi. Ricordato che in ambito di provvedimenti pianificatori tale principio ha una portata necessariamente limitata e si identifica in sostanza con il divieto d'arbitrio (RDAT I-2001 n. 49 consid. 5a), ne discende che l'accoglimento del ricorso ossequia non solo i criteri pianificatori pertinenti, ma anche la parità di trattamento stessa. Infine , secondo costante giurisprudenza, il principio della legalità dell'attività amministrativa prevale su quello della parità di trattamento (cfr. Ulrich Häfelin/Georg Müller/ Felix Uhlmann , Allgemeines Verwaltungsrecht, VIII ed., Zurigo/San Gallo 2020, n. 603).</w:t>
      </w:r>
    </w:p>
    <w:p>
      <w:r>
        <w:rPr>
          <w:b/>
        </w:rPr>
        <w:t>E. 24</w:t>
      </w:r>
    </w:p>
    <w:p>
      <w:r>
        <w:t>Sulla scorta delle considerazioni che precedono il ricorso, nella misura in cui non è stralciato dai ruoli, dev'essere parzialmente accolto. Il Tribunale, alla luce delle particolarità della procedura rinuncia a titolo eccezionale a prelevare la tassa di giustizia a carico dei resistenti (art. 28 cpv. 1 LPamm), atteso come gli enti pubblici ne andrebbero comunque sia esenti, secondo prassi. Per quanto riguarda le ripetibili, l'ampiezza della fattispecie e la complessità della causa permettono di ritenere giustificata la scelta delRI 1 di avvalersi di un patrocinatore, per cui dev'essere riconosciuta un'indennità per ripetibili. Sempre considerando le particolarità della causa, esse sono poste a carico dello Stato (art. 31 LPamm). Per questi motivi, decide: 1.   Il ricorso, per quanto non stralciato dai ruoli e limitatamente alla regione qui esaminata,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