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90.2007.52 vom 3. Oktober 2007</w:t>
      </w:r>
    </w:p>
    <w:p>
      <w:r>
        <w:t>TI Tribunale d'appello, 2007-10-03, IT</w:t>
      </w:r>
    </w:p>
    <w:p>
      <w:r>
        <w:rPr>
          <w:b/>
        </w:rPr>
        <w:t xml:space="preserve">Quelle: </w:t>
      </w:r>
      <w:r>
        <w:t>https://mcp.opencaselaw.ch/entscheid/ti_gerichte_90.2007.52</w:t>
      </w:r>
    </w:p>
    <w:p>
      <w:r>
        <w:t>FR: TI_GERICHTE 90.2007.52 du 3 octobre 2007</w:t>
      </w:r>
    </w:p>
    <w:p>
      <w:r>
        <w:t>IT: TI_GERICHTE 90.2007.52 del 3 ottobre 2007</w:t>
      </w:r>
    </w:p>
    <w:p>
      <w:pPr>
        <w:pStyle w:val="Heading2"/>
      </w:pPr>
      <w:r>
        <w:t>Regeste</w:t>
      </w:r>
    </w:p>
    <w:p>
      <w:r>
        <w:t>Conferma classificazione di due rustici come diroccati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ricorrente invoca una disparità di trattamento rispetto ad altri due edifici, siti sui mapp. n. 8 (edificio n. 3) e su mapp. 6 (edificio n. 4), che sarebbero stati riattati, a suo dire, abusivamente. In merito, occorre rammentare che il principio dell'uguaglianza giuridica, ancorato all'art. 8 Cost., esige che la legge e le decisioni d'esecuzione trattino in modo uguale situazioni uguali ed in modo diverso situazioni diverse. Nel caso concreto, in disamina è unicamente la revisione del piano regolatore, nel caso specifico l'allestimento l'inventario. Secondo i criteri sopra richiamati, in tal senso, è vero che gli edifici in questione hanno ottenuto diversa classificazione (entrambi come rilevato 4). Tuttavia, essi versavano, al momento - determinante - dell'allestimento dell'inventario, in altre condizioni di fatto (entrambi erano totalmente o parzialmente già riattati e adibiti a casa secondaria), per cui di certo il principio dell'eguaglianza non è stato leso dalla loro differente classificazione.</w:t>
      </w:r>
    </w:p>
    <w:p>
      <w:r>
        <w:rPr>
          <w:b/>
        </w:rPr>
        <w:t>E. 5</w:t>
      </w:r>
    </w:p>
    <w:p>
      <w:r>
        <w:t>Stando così le cose, il ricorso deve essere integralmente respinto. La tassa di giudizio è posta a carico del ricorrente (art. 28 PAmm). Per questi motivi, visti gli articoli di legge applicabili alla fattispecie, dichiara e pronuncia 1.   Il ricorso è respinto . 2. La tassa di giudizio, di fr. 800.- (ottocento), è posta a carico del ricorrente. 3.   Contro la presente decisione è dato ricorso in materia di diritto pubblico al Tribunale federale a Losanna entro il termine di 30 giorni dalla sua notificazione (art. 82. segg. LTF). Qualora non sia proponibile il ricorso in materia di diritto pubblico, entro il medesimo termine è ammesso il ricorso sussidiario in materia costituzionale al Tribunale federale (art. 113 segg. LTF). 4.   Intimazione a: Per il Tribunale cantonale amministrativo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