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90.2003.87 vom 9. März 2010</w:t>
      </w:r>
    </w:p>
    <w:p>
      <w:r>
        <w:t>TI Tribunale d'appello, 2010-03-09, IT</w:t>
      </w:r>
    </w:p>
    <w:p>
      <w:r>
        <w:rPr>
          <w:b/>
        </w:rPr>
        <w:t xml:space="preserve">Quelle: </w:t>
      </w:r>
      <w:r>
        <w:t>https://mcp.opencaselaw.ch/entscheid/ti_gerichte_90.2003.87</w:t>
      </w:r>
    </w:p>
    <w:p>
      <w:r>
        <w:t>FR: TI_GERICHTE 90.2003.87 du 9 mars 2010</w:t>
      </w:r>
    </w:p>
    <w:p>
      <w:r>
        <w:t>IT: TI_GERICHTE 90.2003.87 del 9 marzo 2010</w:t>
      </w:r>
    </w:p>
    <w:p>
      <w:pPr>
        <w:pStyle w:val="Heading2"/>
      </w:pPr>
      <w:r>
        <w:t>Regeste</w:t>
      </w:r>
    </w:p>
    <w:p>
      <w:r>
        <w:t>Sentenza o decisione senza scheda</w:t>
      </w:r>
    </w:p>
    <w:p>
      <w:pPr>
        <w:pStyle w:val="Heading2"/>
      </w:pPr>
      <w:r>
        <w:t>Erwägungen</w:t>
      </w:r>
    </w:p>
    <w:p>
      <w:r>
        <w:rPr>
          <w:b/>
        </w:rPr>
        <w:t>E. 2</w:t>
      </w:r>
    </w:p>
    <w:p>
      <w:r>
        <w:t>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w:t>
      </w:r>
    </w:p>
    <w:p>
      <w:r>
        <w:rPr>
          <w:b/>
        </w:rPr>
        <w:t>E. 2.3</w:t>
      </w:r>
    </w:p>
    <w:p>
      <w:r>
        <w:t>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e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2.453.1). Come spiega il rapporto d’esame allestito dall’ufficio federale dello sviluppo territoriale alla cifra 2.464.1, la modificazione della destinazione di un edificio che nell’inventario è stato assegnato segnatamente alla categoria “meritevole 1a” (circa le classificazioni si veda il considerando</w:t>
      </w:r>
    </w:p>
    <w:p>
      <w:r>
        <w:rPr>
          <w:b/>
        </w:rPr>
        <w:t>E. 2.4</w:t>
      </w:r>
    </w:p>
    <w:p>
      <w:r>
        <w:t>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 - 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w:t>
      </w:r>
    </w:p>
    <w:p>
      <w:r>
        <w:rPr>
          <w:b/>
        </w:rPr>
        <w:t>E. 2.5</w:t>
      </w:r>
    </w:p>
    <w:p>
      <w:r>
        <w:t>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__________ ha classificato l'edificio in oggetto, posto in località __________, nella categoria "diroccato 2". Approvando la variante il Consiglio di Stato ha confermato tale valutazione (cfr. risoluzione impugnata, cifra 6, pag. 12). Il ricorrente contesta tale assunto. Afferma che i muri perimetrali della costruzione sussistono ancora e che la rovina del tetto è stata provocata da un incendio. Aggiunge che essa servirebbe all’utilizzazione della vicina cascina (edificio n. 211) - di ridotte dimensioni - che è stata attribuita alla categoria “meritevole 1a”. Chiede, pertanto, che il manufatto venga assegnato alla categoria degli edifici meritevoli di conservazione.</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La valutazione impugnata merita di essere condivisa. Infatti alla data, determinante, del rilievo dell’edificio effettuato per conto del comune, la costruzione, invasa dalla vegetazione arbustiva, non aveva un tetto e presentava solo dei resti dei muri perimetrali (cfr. fotografie riferite al rilievo). Trattasi dunque di un diroccato giusta l’art. 29 seconda frase RLALPT: opera in rovina, inutilizzabile, ovvero non degna di conservazione. Poco importa, ai fini della classificazione in sede di inventario, se lo stato di diroccato risulti, come di regola e come è lecito supporre, dall’incuria oppure, come afferma il ricorrente, da un incendio. Una classificazione del fabbricato tra quelli meritevoli di conservazione non entra, quindi, in linea di conto.</w:t>
      </w:r>
    </w:p>
    <w:p>
      <w:r>
        <w:rPr>
          <w:b/>
        </w:rPr>
        <w:t>E. 3.3</w:t>
      </w:r>
    </w:p>
    <w:p>
      <w:r>
        <w:t>Il ricorso deve essere, dunque, respinto. 4.   La tassa di giudizio è posta a carico del ricorrente (art. 28 PAmm). Per questi motivi, visti gli articoli di legge applicabili alla fattispecie, dichiara e pronuncia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