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90.2003.27 vom 2. Februar 2004</w:t>
      </w:r>
    </w:p>
    <w:p>
      <w:r>
        <w:t>TI Tribunale d'appello, 2004-02-02, IT</w:t>
      </w:r>
    </w:p>
    <w:p>
      <w:r>
        <w:rPr>
          <w:b/>
        </w:rPr>
        <w:t xml:space="preserve">Quelle: </w:t>
      </w:r>
      <w:r>
        <w:t>https://mcp.opencaselaw.ch/entscheid/ti_gerichte_90.2003.27</w:t>
      </w:r>
    </w:p>
    <w:p>
      <w:r>
        <w:t>FR: TI_GERICHTE 90.2003.27 du 2 février 2004</w:t>
      </w:r>
    </w:p>
    <w:p>
      <w:r>
        <w:t>IT: TI_GERICHTE 90.2003.27 del 2 febbraio 2004</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posto in località Nebbio Sotto, nella categoria "meritevole 1a", ossia tra quegli edifici rustici per i quali è ammessa la trasformazione. Approvando la variante il Consiglio di Stato ha, invece, modificato la valutazione in "diroccato 2" (cfr. risoluzione impugnata, cifra 3.4, pag. 6). La ricorrente contesta tale assunto. Afferma che l’edificio possiede ancora i muri perimetrali. Aggiunge che nel caso in cui non potesse essere ricostruito, esso sarebbe un tassello mancante all’interno di un aggregato meritevole. Chiede, pertanto, che l’edificio venga assegnato alla categoria degli edifici meritevoli di conservazione e possa, di conseguenza, essere riedificato e trasformato in residenza. 3.2. La valutazione impugnata merita di essere condivisa. Infatti alla data, determinante, del rilievo dell’edificio effettuato per conto del comune, la costruzione, in stato di abbandono, non aveva un tetto e presentava solo dei resti dei muri perimetrali (cfr. fotografie riferite al rilievo dell’ottobre 1995). Trattasi dunque di un diroccato giusta l’art. 29 seconda frase RLALPT: opera in rovina, inutilizzabile, ovvero non degna di conservazione. Un’attribuzione del fabbricato alle categorie “meritevole 1a”, “meritevole 1c” o “meritevole 1d” non entra, quindi, in linea di conto. L’edificio in oggetto non è inoltre posto in un nucleo meritevole di conservazione nell’accezione restrittiva che gli è stata conferita attraverso le direttive cantonali (cfr. consid. 2.4) e che è stata confermata nel giudizio impugnato (cfr. risoluzione impugnata, cifra 3.3, pag. 6): a __________ non sono difatti stati rilevati nuclei di rustici con tali caratteristiche. Per questo motivo l’assegnazione del fabbricato in rassegna alla categoria “meritevole 1b”, ossia tra i diroccati che possono essere ricostruiti e adibiti a residenza, è parimenti esclusa. 3.3. Il ricorso deve essere, dunque, respinto. 4.   La tassa di giudizio è posta a carico della ricorrente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