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90.2002.64 vom 27. Februar 2003</w:t>
      </w:r>
    </w:p>
    <w:p>
      <w:r>
        <w:t>TI Tribunale d'appello, 2003-02-27, IT</w:t>
      </w:r>
    </w:p>
    <w:p>
      <w:r>
        <w:rPr>
          <w:b/>
        </w:rPr>
        <w:t xml:space="preserve">Quelle: </w:t>
      </w:r>
      <w:r>
        <w:t>https://mcp.opencaselaw.ch/entscheid/ti_gerichte_90.2002.64</w:t>
      </w:r>
    </w:p>
    <w:p>
      <w:r>
        <w:t>FR: TI_GERICHTE 90.2002.64 du 27 février 2003</w:t>
      </w:r>
    </w:p>
    <w:p>
      <w:r>
        <w:t>IT: TI_GERICHTE 90.2002.64 del 27 febbraio 2003</w:t>
      </w:r>
    </w:p>
    <w:p>
      <w:pPr>
        <w:pStyle w:val="Heading2"/>
      </w:pPr>
      <w:r>
        <w:t>Volltext</w:t>
      </w:r>
    </w:p>
    <w:p>
      <w:r>
        <w:t>Incarto n.90.2002.64</w:t>
      </w:r>
    </w:p>
    <w:p>
      <w:r>
        <w:t>Lugano</w:t>
      </w:r>
    </w:p>
    <w:p>
      <w:r>
        <w:t>27 febbraio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9 aprile 2002 della</w:t>
      </w:r>
    </w:p>
    <w:p>
      <w:r>
        <w:t>Comunione ereditaria __________ __________,____________________</w:t>
      </w:r>
    </w:p>
    <w:p>
      <w:r>
        <w:t>contro</w:t>
      </w:r>
    </w:p>
    <w:p>
      <w:r>
        <w:t>la decisione 5 marzo 2002 (n. __________) con cui il Consiglio di Stato ha approvato la variante del piano regolatore del comune di __________;</w:t>
      </w:r>
    </w:p>
    <w:p>
      <w:r>
        <w:t>preso atto che, con lettera 23 febbraio 2003, il rappresentante del ricorrente ha comunicato al Tribunale di ritirare limpugnativa;</w:t>
      </w:r>
    </w:p>
    <w:p>
      <w:r>
        <w:t>decreta</w:t>
      </w:r>
    </w:p>
    <w:p>
      <w:r>
        <w:t>-Comunione ereditaria __________ __________, ____________________</w:t>
      </w:r>
    </w:p>
    <w:p>
      <w:r>
        <w:t>rappr. da __________ __________, ____________________</w:t>
      </w:r>
    </w:p>
    <w:p>
      <w:r>
        <w:t>-Municipio di __________, ____________________</w:t>
      </w:r>
    </w:p>
    <w:p>
      <w:r>
        <w:t>-Divisione della pianificazione territoriale, __________ __________. __________ __________, ____________________</w:t>
      </w:r>
    </w:p>
    <w:p>
      <w:r>
        <w:t>-Consiglio di Stato, Residenza governativa, ____ ___________</w:t>
      </w:r>
    </w:p>
    <w:p>
      <w:r>
        <w:t>Il presidente del 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