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90.2002.40 vom 14. Februar 2003</w:t>
      </w:r>
    </w:p>
    <w:p>
      <w:r>
        <w:t>TI Tribunale d'appello, 2003-02-14, IT</w:t>
      </w:r>
    </w:p>
    <w:p>
      <w:r>
        <w:rPr>
          <w:b/>
        </w:rPr>
        <w:t xml:space="preserve">Quelle: </w:t>
      </w:r>
      <w:r>
        <w:t>https://mcp.opencaselaw.ch/entscheid/ti_gerichte_90.2002.40</w:t>
      </w:r>
    </w:p>
    <w:p>
      <w:r>
        <w:t>FR: TI_GERICHTE 90.2002.40 du 14 février 2003</w:t>
      </w:r>
    </w:p>
    <w:p>
      <w:r>
        <w:t>IT: TI_GERICHTE 90.2002.40 del 14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____________________,____________________</w:t>
      </w:r>
    </w:p>
    <w:p>
      <w:r>
        <w:rPr>
          <w:b/>
        </w:rPr>
        <w:t>E. 2</w:t>
      </w:r>
    </w:p>
    <w:p>
      <w:r>
        <w:t>__________n. __________,____________________</w:t>
      </w:r>
    </w:p>
    <w:p>
      <w:r>
        <w:rPr>
          <w:b/>
        </w:rPr>
        <w:t>E. 3</w:t>
      </w:r>
    </w:p>
    <w:p>
      <w:r>
        <w:t>__________,__________</w:t>
      </w:r>
    </w:p>
    <w:p>
      <w:r>
        <w:t>Dinanzi al giudice:</w:t>
      </w:r>
    </w:p>
    <w:p>
      <w:r>
        <w:t>__________ __________, presidente</w:t>
      </w:r>
    </w:p>
    <w:p>
      <w:r>
        <w:t>Vicecancelliere</w:t>
      </w:r>
    </w:p>
    <w:p>
      <w:r>
        <w:t>Sono inoltre presenti:</w:t>
      </w:r>
    </w:p>
    <w:p>
      <w:r>
        <w:t>- per il Municipio di __________</w:t>
      </w:r>
    </w:p>
    <w:p>
      <w:r>
        <w:t>- per il Consiglio di Stato</w:t>
      </w:r>
    </w:p>
    <w:p>
      <w:r>
        <w:t>-</w:t>
      </w:r>
    </w:p>
    <w:p>
      <w:r>
        <w:t>Firme dei presenti alludienza sul verbale manoscritto.</w:t>
      </w:r>
    </w:p>
    <w:p>
      <w:r>
        <w:t>Intimazione:</w:t>
      </w:r>
    </w:p>
    <w:p>
      <w:r>
        <w:t>-avv. __________ __________, Via __________.__________. __________, ______</w:t>
      </w:r>
    </w:p>
    <w:p>
      <w:r>
        <w:t>-</w:t>
      </w:r>
    </w:p>
    <w:p>
      <w:r>
        <w:t>-Municipio di ______</w:t>
      </w:r>
    </w:p>
    <w:p>
      <w:r>
        <w:t>-Dipartimento del territorio, divisione della pianificazione territoriale, 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