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90.2002.31 vom 19. August 2002</w:t>
      </w:r>
    </w:p>
    <w:p>
      <w:r>
        <w:t>TI Tribunale d'appello, 2002-08-19, IT</w:t>
      </w:r>
    </w:p>
    <w:p>
      <w:r>
        <w:rPr>
          <w:b/>
        </w:rPr>
        <w:t xml:space="preserve">Quelle: </w:t>
      </w:r>
      <w:r>
        <w:t>https://mcp.opencaselaw.ch/entscheid/ti_gerichte_90.2002.31</w:t>
      </w:r>
    </w:p>
    <w:p>
      <w:r>
        <w:t>FR: TI_GERICHTE 90.2002.31 du 19 août 2002</w:t>
      </w:r>
    </w:p>
    <w:p>
      <w:r>
        <w:t>IT: TI_GERICHTE 90.2002.31 del 19 agosto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. In concreto i fondi della ricorrente, ubicati all'angolo fra via __________ __________ e via __________ __________, non sono toccati dalla non approvazione dell'art. 39 cpv. 1 NAPR, il cui perimetro di applicazione è circoscritto graficamente negli allegati 29, 30, 31 e 32 della risoluzione di approvazione del PR e nel piano delle zone 1:2000 pubblicato in seguito dal municipio. Quest'ultimo piano indica, per contro, i vincoli gravanti i fondi della ricorrente, regolamentati segnatamente dall'art. 39 cpv. 2 NAPR (cfr. inoltre dall'art. 5 cpv. 4 lett. d NAPR), così come apparivano nel piano sottoposto al Consiglio di Stato per approvazione e da quest'ultimo effettivamente approvati. Né, peraltro, la svista in cui è incorso il Governo, consistente nella non approvazione dell'art. 6 cpv. 2.4 NAPR, implica di tutta evidenza la non approvazione dell'art. 39 cpv. 2 NAPR: la prima norma rinvia difatti semplicemente alla seconda. Pertanto, poiché l'insorgente non ha inoltrato ricorso al Consiglio di Stato conto i vincoli succitati disposti dal consiglio comunale di __________, essa non è legittimata a contestarli in questa sede. Il suo gravame va dichiarato di conseguenza irricevibile. 4.   La tassa di giustizia, ridotta a seguito dell'erronea pubblicazione degli atti da parte del municipio, dev'essere posta a carico dell'insorgente (art. 28 PAmm). Per questi motivi, visti gli articoli di legge applicabili alla fattispecie, dichiara e pronuncia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