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90.2002.29 vom 30. Oktober 2002</w:t>
      </w:r>
    </w:p>
    <w:p>
      <w:r>
        <w:t>TI Tribunale d'appello, 2002-10-30, IT</w:t>
      </w:r>
    </w:p>
    <w:p>
      <w:r>
        <w:rPr>
          <w:b/>
        </w:rPr>
        <w:t xml:space="preserve">Quelle: </w:t>
      </w:r>
      <w:r>
        <w:t>https://mcp.opencaselaw.ch/entscheid/ti_gerichte_90.2002.29</w:t>
      </w:r>
    </w:p>
    <w:p>
      <w:r>
        <w:t>FR: TI_GERICHTE 90.2002.29 du 30 octobre 2002</w:t>
      </w:r>
    </w:p>
    <w:p>
      <w:r>
        <w:t>IT: TI_GERICHTE 90.2002.29 del 30 ottobre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4.2.3.,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__________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 fondo del ricorrente.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Il fondo del ricorrente, ubicato in località __________ __________, in posizione assai discosta rispetto ai nuclei di __________ ed __________, fa invece parte di un ampio territorio sostanzialmente inedificato. Sullo stesso sono presenti, in ordine sparso, alcuni edifici. La costruzione di tali edifici risale ad un'epoca anteriore al previgente piano regolatore, che aveva assegnato quest'area alla zona inedificabile. Essa non può pertanto essere considerata come edificata in larga misura nel senso restrittivo inteso dalla giurisprudenza. 6.   Nell'ambito di una ponderazione globale degli interessi (cfr. consid. 3), oltre al già ricordato obiettivo di impedire la formazione di zone edificabili troppo vaste (cfr. consid. 4), va poi ricordato che il comparto collinare di cui fa parte il fondo in rassegna è caratterizzato da una diffusa presenza di vigneti, constatati anche sul mappale del ricorrente, che, intercalati da strisce di bosco ed estensioni prative, concorrono altresì a formare un paesaggio di pregio, in equilibrio con le edificazioni presenti (cfr. su quest'ultimo aspetto la risoluzione impugnata, pag. 22). Si giustifica pertanto appieno di preservare questo territorio da un'ulteriore edificazione anche per motivi di ordine agricolo e paesaggistico; va, da ultimo, sottolineata l'imprescindibile necessità di salvaguardare sufficienti spazi liberi per le future generazioni. 7.   La risoluzione impugnata pone pertanto il piano regolatore in consonanza con l'ordinamento giuridico. Essa non è pertanto nemmeno lesiva dell'autonomia comunale. Il ricorso va, dunque, respinto. 8.   La tassa di giudizio e le spese devono essere poste carico dell'insorgente (art. 28 PAmm). Per questi motivi, visti gli articoli di legge applicabili alla fattispecie, dichiara e pronuncia 1.   Il ricorso è respinto. 2.   Il ricorrente è condannato al pagamento delle tasse di giudizio e spese per complessivi fr. 1'000.- (mille). 3.   Intimazione:                  - __________ __________, Via __________ __________, ____________________ - Municipio di __________ , __________ __________, __________ __________ - Consiglio di Stato , Residenza Governativa, __________ __________ - Divisione della pianificazione territoriale , __________ __________. __________ __________, ____ ___________ Il presidente                                                                                                    Il segretario Tribunale della pianificazione del territorio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