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90.2002.23 vom 26. September 2002</w:t>
      </w:r>
    </w:p>
    <w:p>
      <w:r>
        <w:t>TI Tribunale d'appello, 2002-09-26, IT</w:t>
      </w:r>
    </w:p>
    <w:p>
      <w:r>
        <w:rPr>
          <w:b/>
        </w:rPr>
        <w:t xml:space="preserve">Quelle: </w:t>
      </w:r>
      <w:r>
        <w:t>https://mcp.opencaselaw.ch/entscheid/ti_gerichte_90.2002.23</w:t>
      </w:r>
    </w:p>
    <w:p>
      <w:r>
        <w:t>FR: TI_GERICHTE 90.2002.23 du 26 septembre 2002</w:t>
      </w:r>
    </w:p>
    <w:p>
      <w:r>
        <w:t>IT: TI_GERICHTE 90.2002.23 del 26 settembre 2002</w:t>
      </w:r>
    </w:p>
    <w:p>
      <w:pPr>
        <w:pStyle w:val="Heading2"/>
      </w:pPr>
      <w:r>
        <w:t>Volltext</w:t>
      </w:r>
    </w:p>
    <w:p>
      <w:r>
        <w:t>Incarto n.90.2002.00023</w:t>
      </w:r>
    </w:p>
    <w:p>
      <w:r>
        <w:t>Lugano</w:t>
      </w:r>
    </w:p>
    <w:p>
      <w:r>
        <w:t>26 settembre 2002</w:t>
      </w:r>
    </w:p>
    <w:p>
      <w:r>
        <w:t>In nomedella Repubblica e Cantonedel Ticino</w:t>
      </w:r>
    </w:p>
    <w:p>
      <w:r>
        <w:t>Il Presidente del Tribunale della pianificazione del territorio</w:t>
      </w:r>
    </w:p>
    <w:p>
      <w:r>
        <w:t>Raffaello Balerna</w:t>
      </w:r>
    </w:p>
    <w:p>
      <w:r>
        <w:t>assistito</w:t>
      </w:r>
    </w:p>
    <w:p>
      <w:r>
        <w:t>dal segretario</w:t>
      </w:r>
    </w:p>
    <w:p>
      <w:r>
        <w:t>Fiorenzo Gianinazzi</w:t>
      </w:r>
    </w:p>
    <w:p>
      <w:r>
        <w:t>statuendo sul ricorso del 15 gennaio 2002 di</w:t>
      </w:r>
    </w:p>
    <w:p>
      <w:r>
        <w:t>__________ __________, __________,</w:t>
      </w:r>
    </w:p>
    <w:p>
      <w:r>
        <w:t>patr. da avv. __________ __________, __________ __________,</w:t>
      </w:r>
    </w:p>
    <w:p>
      <w:r>
        <w:t>contro</w:t>
      </w:r>
    </w:p>
    <w:p>
      <w:r>
        <w:t>la risoluzione 16 ottobre 2001 no. __________con cui il Consiglio di Stato ha approvato il piano regolatore del comune di __________;</w:t>
      </w:r>
    </w:p>
    <w:p>
      <w:r>
        <w:t>preso atto che, all'udienza del 25 settembre 2002, il rappresentante della ricorrente ha comunicato al Tribunale di ritirare limpugnativa;</w:t>
      </w:r>
    </w:p>
    <w:p>
      <w:r>
        <w:t>decreta</w:t>
      </w:r>
    </w:p>
    <w:p>
      <w:r>
        <w:t>- __________ rappr. da avv. __________ __________, __________ __________ __________, __________ __________</w:t>
      </w:r>
    </w:p>
    <w:p>
      <w:r>
        <w:t>-Municipio di__________</w:t>
      </w:r>
    </w:p>
    <w:p>
      <w:r>
        <w:t>-Consiglio di Stato, Residenza Governativa,</w:t>
      </w:r>
    </w:p>
    <w:p>
      <w:r>
        <w:t>____________________</w:t>
      </w:r>
    </w:p>
    <w:p>
      <w:r>
        <w:t>-Divisione della pianificazione territoriale,</w:t>
      </w:r>
    </w:p>
    <w:p>
      <w:r>
        <w:t>______ __________, ____ ___________</w:t>
      </w:r>
    </w:p>
    <w:p>
      <w:r>
        <w:t>Il presidente                                                                                                    Il segretario</w:t>
      </w:r>
    </w:p>
    <w:p>
      <w:r>
        <w:t>Tribunale della pianificazione del territorio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