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90.2002.19 vom 7. November 2002</w:t>
      </w:r>
    </w:p>
    <w:p>
      <w:r>
        <w:t>TI Tribunale d'appello, 2002-11-07, IT</w:t>
      </w:r>
    </w:p>
    <w:p>
      <w:r>
        <w:rPr>
          <w:b/>
        </w:rPr>
        <w:t xml:space="preserve">Quelle: </w:t>
      </w:r>
      <w:r>
        <w:t>https://mcp.opencaselaw.ch/entscheid/ti_gerichte_90.2002.19</w:t>
      </w:r>
    </w:p>
    <w:p>
      <w:r>
        <w:t>FR: TI_GERICHTE 90.2002.19 du 7 novembre 2002</w:t>
      </w:r>
    </w:p>
    <w:p>
      <w:r>
        <w:t>IT: TI_GERICHTE 90.2002.19 del 7 novembre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del nuovo piano regolatore avuto riguardo, in primo luogo, alla contenibilità dello stesso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Bellinzona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preteso una riduzione dell'estensione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dei ricorrenti.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fondo dei ricorrenti, di considerevoli dimensioni, fa invece parte di un ampio comprensorio praticamente inedificato - fatta salva la presenza di due edifici, di cui uno ad uso agricolo - situato oltre la cintura urbana, i cui margini sono definiti da via __________ e da via __________. Questo territorio si spinge sino all'area golenale, con la quale condivide ancora la natura essenzialmente non antropizzata. Di conseguenza, esso non può essere considerato come ampiamente edificato nel senso restrittivo inteso dalla giurisprudenza. 6.   Nell'ambito di una ponderazione globale degli interessi (cfr. consid. 3), oltre al già ricordato obiettivo di impedire la formazione di zone edificabili troppo vaste (cfr. consid. 4), va poi ricordato che il territorio di cui fa parte il fondo in rassegna è caratterizzato dalla diffusa presenza di coltivazioni, constatate anche sul fondo dei ricorrenti, che, intercalate da estensioni prative contornate da filari alberati, concorrono altresì a formare un paesaggio di pregio. Una fascia questa che funge da cornice e da polmone verde della città, a diretto contatto con la golena del fiume Ticino, importante area di svago per la popolazione locale. Si giustifica pertanto appieno di preservare questo territorio dall'edificazione anche per motivi di ordine agricolo e paesaggistico; va, da ultimo, sottolineata l'imprescindibile necessità di salvaguardare sufficienti spazi liberi per le future generazioni. 7.   La risoluzione impugnata è inoltre conforme alle indicazioni sugli insediamenti contenute nel piano direttore. Nella fattispecie, il piano regolatore di __________, approvato dal Consiglio di Stato il 18 maggio 1977, assegnava il fondo dei ricorrenti alla zona residenziale semi-intensiva (zona C), che è stata successivamente ripresa nel piano direttore come zona insediativa (cfr. rappresentazione grafica n. 12; inoltre la legenda, punto 10: "gli insediamenti"). Trattasi tuttavia, per quanto qui interessa, di un semplice rilevamento nel piano direttore, al momento del suo allestimento, degli insediamenti indicati a livello di piano regolatore, che è sprovvisto di portata propria e che, pertanto, entro questi limiti, è sfornito di effetti obbligatori; la definizione esatta della zona edificabile di ogni singolo comune non dev'essere peraltro effettuata, in ogni caso, in sede di piano direttore. Quest'ultimo strumento prevede piuttosto, come obiettivo vincolante, che le zone insediative dei comuni devono essere definite in base ai bisogni della popolazione residente, alle prognosi di evoluzione demografica dei prossimi 15 anni e agli obiettivi di sviluppo economico, ritenuto che le zone edificabili manifestamente sovradimensionate devono essere ridotte (cfr. gli obiettivi pianificatori cantonali del piano direttore, adottati con decreto legislativo 12 dicembre 1990, A.10 lett. d; inoltre il rapporto esplicativo, II.87, A.10.2.2). La riproposizione della zona residenziale verso l'area golenale attraverso il piano regolatore in esame, il primo a dover essere conforme alla LPT (cfr. su questo aspetto la risoluzione impugnata, pag. 19 segg.), ha provocato un eccesso nella contenibilità teorica del piano relativa alla residenza (cfr. consid. 4). Per questo motivo, la non approvazione della zona residenziale in oggetto, con la conseguente riduzione della zona edificabile, è indubbiamente congruente con il piano direttore. 8.   Priva di fondamento è infine l'invocata disparità di trattamento. Innanzitutto va ricordato che il principio dell'uguaglianza dinanzi alla legge, sancito dall'art. 8 cpv. 1 Cost. (e in precedenza dall'art. 4 vCost.), ha una portata necessariamente limitata nell'ambito di provvedimenti pianificatori. Siccome occorre formare zone, è necessario poterle delimitare, talora prescindendo da situazioni esistenti. Non è quindi insostenibile trattare differentemente dal profilo pianificatorio ed edilizio anche terreni analoghi per conformità e posizione. L'invocato principio si identifica in sostanza con il divieto dell'arbitrio: per non essere arbitrario, il provvedimento deve fondarsi pertanto su criteri pianificatori oggettivi e ragionevoli (RDAT I-2001 n. 49 consid. 5a). In concreto i motivi per escludere il fondo in esame dalla zona edificabile (cfr. cons. da 4 a 7) sono senza dubbio oggettivi e pertinenti. Meritano, pertanto, conferma. In concreto, va altresì rilevato che via __________ e via __________ costituiscono dei validi elementi per delimitare le zone ed inoltre che i fondi ubicati sul lato opposto delle stesse, attributi alla zona fabbricabile, sono intensamente sfruttati a fini edilizi, contrariamente a quanto accade per il comparto cui appartiene il fondo dei ricorrenti. 9.   La risoluzione impugnata pone pertanto il piano regolatore in consonanza con l'ordinamento giuridico. Essa non è, di conseguenza, nemmeno lesiva dell'autonomia comunale. Il ricorso va, dunque, respinto. 10.   La tassa di giudizio e le spese devono essere poste carico degli insorgenti (art. 28 PAmm). Per questi motivi, visti gli articoli di legge applicabili alla fattispecie, dichiara e pronuncia 1.   Il ricorso è respinto . 2.   I ricorrenti sono condannati al pagamento in solido delle tasse di giudizio e spese per complessivi fr. 1'200.- (milleduecento) . 3.   Intimazione:                  - __________ __________, __________ __________, __________ __________ , ____________________, rappr. da avv. __________ __________, __________ __________ __________, ____________________ - Municipio di __________ , __________ __________, __________ __________ - Consiglio di Stato , Residenza Governativa, ____________________ - Divisione della pianificazione territoriale , __________ __________. __________ __________, ____ ___________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