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90.2002.170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https://mcp.opencaselaw.ch/entscheid/ti_gerichte_90.2002.170</w:t>
      </w:r>
    </w:p>
    <w:p>
      <w:r>
        <w:t>FR: TI_GERICHTE 90.2002.170 du 11 avril 2003</w:t>
      </w:r>
    </w:p>
    <w:p>
      <w:r>
        <w:t>IT: TI_GERICHTE 90.2002.170 del 11 aprile 2003</w:t>
      </w:r>
    </w:p>
    <w:p>
      <w:pPr>
        <w:pStyle w:val="Heading2"/>
      </w:pPr>
      <w:r>
        <w:t>Volltext</w:t>
      </w:r>
    </w:p>
    <w:p>
      <w:r>
        <w:t>Incarto n.90.2002.170</w:t>
      </w:r>
    </w:p>
    <w:p>
      <w:r>
        <w:t>Lugano</w:t>
      </w:r>
    </w:p>
    <w:p>
      <w:r>
        <w:t>11 aprile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13 dicembre 2002 di</w:t>
      </w:r>
    </w:p>
    <w:p>
      <w:r>
        <w:t>ing.____________________,____________________</w:t>
      </w:r>
    </w:p>
    <w:p>
      <w:r>
        <w:t>contro</w:t>
      </w:r>
    </w:p>
    <w:p>
      <w:r>
        <w:t>la decisione __________ febbraio 2002 (n. __________) con cui il Consiglio di Stato ha approvato la revisione del piano regolatore del comune di __________;</w:t>
      </w:r>
    </w:p>
    <w:p>
      <w:r>
        <w:t>preso atto che, alludienza del 10 aprile 2003, il ricorrente ha comunicato al Tribunale di ritirare limpugnativa;</w:t>
      </w:r>
    </w:p>
    <w:p>
      <w:r>
        <w:t>decreta</w:t>
      </w:r>
    </w:p>
    <w:p>
      <w:r>
        <w:t>-ing. __________ __________, ____________________</w:t>
      </w:r>
    </w:p>
    <w:p>
      <w:r>
        <w:t>rappr. daavv. __________ __________, __________ __________</w:t>
      </w:r>
    </w:p>
    <w:p>
      <w:r>
        <w:t>8, ____________________</w:t>
      </w:r>
    </w:p>
    <w:p>
      <w:r>
        <w:t>-Municipio di 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