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90.2002.162 vom 13. März 2003</w:t>
      </w:r>
    </w:p>
    <w:p>
      <w:r>
        <w:t>TI Tribunale d'appello, 2003-03-13, IT</w:t>
      </w:r>
    </w:p>
    <w:p>
      <w:r>
        <w:rPr>
          <w:b/>
        </w:rPr>
        <w:t xml:space="preserve">Quelle: </w:t>
      </w:r>
      <w:r>
        <w:t>https://mcp.opencaselaw.ch/entscheid/ti_gerichte_90.2002.162</w:t>
      </w:r>
    </w:p>
    <w:p>
      <w:r>
        <w:t>FR: TI_GERICHTE 90.2002.162 du 13 mars 2003</w:t>
      </w:r>
    </w:p>
    <w:p>
      <w:r>
        <w:t>IT: TI_GERICHTE 90.2002.162 del 13 marzo 2003</w:t>
      </w:r>
    </w:p>
    <w:p>
      <w:pPr>
        <w:pStyle w:val="Heading2"/>
      </w:pPr>
      <w:r>
        <w:t>Volltext</w:t>
      </w:r>
    </w:p>
    <w:p>
      <w:r>
        <w:t>Incarto n.90.2002.162</w:t>
      </w:r>
    </w:p>
    <w:p>
      <w:r>
        <w:t>Lugano13 marzo 2003</w:t>
      </w:r>
    </w:p>
    <w:p>
      <w:r>
        <w:t>Repubblica e Cantonedel TicinoTribunale della pianificazione del territorioTribunale d'appello</w:t>
      </w:r>
    </w:p>
    <w:p>
      <w:r>
        <w:t>Verbale di udienza</w:t>
      </w:r>
    </w:p>
    <w:p>
      <w:r>
        <w:t>Sopralluogo del 11 aprile 2003 a _________</w:t>
      </w:r>
    </w:p>
    <w:p>
      <w:r>
        <w:t>Oggetto: _________</w:t>
      </w:r>
    </w:p>
    <w:p>
      <w:r>
        <w:t>Ricorrente:</w:t>
      </w:r>
    </w:p>
    <w:p>
      <w:r>
        <w:t>Impresa __________ __________ SA,____________________</w:t>
      </w:r>
    </w:p>
    <w:p>
      <w:r>
        <w:t>Dinanzi al giudice:</w:t>
      </w:r>
    </w:p>
    <w:p>
      <w:r>
        <w:t>Raffaello Balerna, presidente</w:t>
      </w:r>
    </w:p>
    <w:p>
      <w:r>
        <w:t>Vicecancelliere</w:t>
      </w:r>
    </w:p>
    <w:p>
      <w:r>
        <w:t>Sono inoltre presenti:</w:t>
      </w:r>
    </w:p>
    <w:p>
      <w:r>
        <w:t>- per il Municipio di _________</w:t>
      </w:r>
    </w:p>
    <w:p>
      <w:r>
        <w:t>- per il Consiglio di Stato</w:t>
      </w:r>
    </w:p>
    <w:p>
      <w:r>
        <w:t>-</w:t>
      </w:r>
    </w:p>
    <w:p>
      <w:r>
        <w:t>Firme dei presenti alludienza sul verbale manoscritto.</w:t>
      </w:r>
    </w:p>
    <w:p>
      <w:r>
        <w:t>Intimazione:</w:t>
      </w:r>
    </w:p>
    <w:p>
      <w:r>
        <w:t>-studio legale __________ &amp; __________, __________ __________ __________, __________</w:t>
      </w:r>
    </w:p>
    <w:p>
      <w:r>
        <w:t>-</w:t>
      </w:r>
    </w:p>
    <w:p>
      <w:r>
        <w:t>-Municipio di _________</w:t>
      </w:r>
    </w:p>
    <w:p>
      <w:r>
        <w:t>-Dipartimento del territorio, divisione della pianificazione territoriale, Bellinzona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