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90.2001.95 vom 7. November 2002</w:t>
      </w:r>
    </w:p>
    <w:p>
      <w:r>
        <w:t>TI Tribunale d'appello, 2002-11-07, IT</w:t>
      </w:r>
    </w:p>
    <w:p>
      <w:r>
        <w:rPr>
          <w:b/>
        </w:rPr>
        <w:t xml:space="preserve">Quelle: </w:t>
      </w:r>
      <w:r>
        <w:t>https://mcp.opencaselaw.ch/entscheid/ti_gerichte_90.2001.95</w:t>
      </w:r>
    </w:p>
    <w:p>
      <w:r>
        <w:t>FR: TI_GERICHTE 90.2001.95 du 7 novembre 2002</w:t>
      </w:r>
    </w:p>
    <w:p>
      <w:r>
        <w:t>IT: TI_GERICHTE 90.2001.95 del 7 novembre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__________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alla part. 28 del ricorrente.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Il fondo del ricorrente, di notevoli dimensioni, fa invece parte di un ampio comprensorio completamente inedificato, situato oltre la cintura urbana, i cui margini sono definiti da via __________, dall'impianto dell'__________ e dal campo sportivo __________ __________. Questo territorio si spinge sino all'area golenale, con la quale condivide ancora la natura essenzialmente non antropizzata. Di conseguenza, esso non può essere considerato come ampiamente edificato nel senso restrittivo inteso dalla giurisprudenza. 6.   Nell'ambito di una ponderazione globale degli interessi (cfr. consid. 3), oltre al già ricordato obiettivo di impedire la formazione di zone edificabili troppo vaste (cfr. consid. 4), va poi ricordato che il territorio di cui fa parte il fondo in rassegna è caratterizzato dalla diffusa presenza di coltivazioni, che, intercalate da estensioni prative contornate da strisce di bosco, concorrono altresì a formare un paesaggio di pregio. Una fascia questa che funge da cornice e da polmone verde della città, a diretto contatto con la golena del fiume __________, importante area di svago per la popolazione locale. Si giustifica pertanto appieno di preservare questo territorio dall'edificazione anche per motivi di ordine agricolo e paesaggistico; va, da ultimo, sottolineata l'imprescindibile necessità di salvaguardare sufficienti spazi liberi per le future generazioni. 7.   La risoluzione impugnata è inoltre conforme alle indicazioni sugli insediamenti contenute nel piano direttore. Nella fattispecie, il piano regolatore di __________a, approvato dal Consiglio di Stato il 18 maggio 1977, assegnava il fondo del ricorrente a vaste zone per edifici pubblici e privati d'interesse pubblico, che sono state successivamente riprese nel piano direttore come zone insediative (cfr. rappresentazione grafica n. 12; inoltre la legenda, punto 10: "gli insediamenti"). Trattasi tuttavia, per quanto qui interessa, di un semplice rilevamento nel piano direttore, al momento del suo allestimento, degli insediamenti indicati a livello di piano regolatore, che è sprovvisto di portata propria e che, pertanto, entro questi limiti, è sfornito di effetti obbligatori; la definizione esatta della zona edificabile di ogni singolo comune non dev'essere peraltro effettuata, in ogni caso, in sede di piano direttore. Quest'ultimo strumento prevede piuttosto, come obiettivo vincolante, che le zone insediative dei comuni devono essere definite in base ai bisogni della popolazione residente, alle prognosi di evoluzione demografica dei prossimi 15 anni e agli obiettivi di sviluppo economico, ritenuto che le zone edificabili manifestamente sovradimensionate devono essere ridotte (cfr. gli obiettivi pianificatori cantonali del piano direttore, adottati con decreto legislativo 12 dicembre 1990, A.10 lett. d; inoltre il rapporto esplicativo, II.87, A.10.2.2). Attraverso il piano regolatore in esame, il primo a dover essere conforme alla LPT (cfr. su questo aspetto la risoluzione impugnata, pag. 19 segg.), il comune ha esteso la zona residenziale sostituendola alla precedente zona per attrezzature ed edifici pubblici, di modo che la contenibilità teorica del piano relativa alla residenza è risultata eccessiva (cfr. consid. 4). Per questo motivo, la non approvazione della nuova zona residenziale, con la conseguente riduzione della zona edificabile, è indubbiamente congruente con il piano direttore. 8.   La risoluzione impugnata, ponendo il piano regolatore in consonanza con l'ordinamento giuridico non è lesiva dell'autonomia comunale; dev'essere, di conseguenza, confermata per quanto concerne l'esclusione dalla zona edificabile del mapp. __________. Il ricorso va dunque respinto su questo punto. . 9.   La tassa di giudizio e le spese devono essere poste carico dell'insorgente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