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90.2001.73 vom 17. Januar 2003</w:t>
      </w:r>
    </w:p>
    <w:p>
      <w:r>
        <w:t>TI Tribunale d'appello, 2003-01-17, IT</w:t>
      </w:r>
    </w:p>
    <w:p>
      <w:r>
        <w:rPr>
          <w:b/>
        </w:rPr>
        <w:t xml:space="preserve">Quelle: </w:t>
      </w:r>
      <w:r>
        <w:t>https://mcp.opencaselaw.ch/entscheid/ti_gerichte_90.2001.73</w:t>
      </w:r>
    </w:p>
    <w:p>
      <w:r>
        <w:t>FR: TI_GERICHTE 90.2001.73 du 17 janvier 2003</w:t>
      </w:r>
    </w:p>
    <w:p>
      <w:r>
        <w:t>IT: TI_GERICHTE 90.2001.73 del 17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I ricorrenti ribadiscono, in questa sede, le domande di escludere la part. 4717 dal vincolo di piano di quartiere (PQ5) e di sopprimere la piazza di giro che interessa tale proprietà. Com'è stato spiegato, il Governo ha sospeso l'approvazione delle proposte pianificatorie concernenti il comparto speciale nord (cfr. risoluzione impugnata, cifra 4.2.3, pag. da 26 a 31): tra di esse figura la subordinazione della possibilità di edificare il mapp. __________all'approvazione di un piano di quartiere (PQ5). Anche l'evasione del ricorso di __________ e __________ __________ inoltrato in quella sede è stata sospesa di conseguenza. Il Consiglio di Stato non ha pertanto ancora deciso se approvare la proposta pianificatoria in rassegna in applicazione dell'art. 37 cpv. 1 LALPT. Ha semplicemente decretato una sospensione dell'esame e dell'evasione di questo oggetto. La risoluzione governativa impugnata non costituisce, su questo punto, una decisione finale e, pertanto, impugnabile, bensì una decisione incidentale, che può essere impugnata solo se causa ai ricorrenti un danno non altrimenti riparabile (art. 44 PAmm). In concreto gli insorgenti non dimostrano, ma nemmeno affermano, che il differimento della decisione governativa su questo oggetto causi loro un danno che non potrebbe essere completamente eliminato attraverso l'ottenimento di una decisione finale favorevole (ovvero la soppressione dell'obbligo del piano di quartiere). La prima domanda ricorsuale si appalesa pertanto irricevibile. Dalla sospensione dell'approvazione del comparto speciale nord il Consiglio di Stato ha tuttavia eccettuato le proposte viarie: queste sono difatti state approvate, insieme al piano viario del comune, ad esclusione dei percorsi pedonali e ciclabili (cfr. risoluzione citata, ibidem). Il Governo ha pertanto approvato la controversa piazza di giro, prevista in minima parte sul mapp. 4717. Esso ha tuttavia omesso di evadere la contestazione della pianificazione di quest'opera sollevata dai coniugi __________, sospendendo indebitamente l'intero ricorso inoltratogli da questi ultimi. Agendo in questo modo il Consiglio di Stato ha violato l'art. 37 cpv. 1 LALPT, dal quale si deduce che il Governo deve evadere i ricorsi relativi alla parte del piano regolatore che esso approva (cfr. inoltre Scolari, Commentario, __________ 1996, ad art. 37 n. __________con rinvii). Su questo oggetto il ricorso deve dunque essere accolto, la risoluzione impugnata annullata e gli atti retrocessi all'autorità inferiore (art. 65 cpv. 2 PAmm) affinché evada il gravame presentato dai coniugi __________ avverso la piazza di giro prevista parzialmente sul mapp. __________e si pronunci, contemporaneamente, sulla sua approvazione. 4.   In quanto ricevibile, il ricorso deve dunque essere accolto. La tassa di giudizio e le spese devono essere poste carico degli insorgenti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