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90.2001.69 vom 26. März 2002</w:t>
      </w:r>
    </w:p>
    <w:p>
      <w:r>
        <w:t>TI Tribunale d'appello, 2002-03-26, IT</w:t>
      </w:r>
    </w:p>
    <w:p>
      <w:r>
        <w:rPr>
          <w:b/>
        </w:rPr>
        <w:t xml:space="preserve">Quelle: </w:t>
      </w:r>
      <w:r>
        <w:t>https://mcp.opencaselaw.ch/entscheid/ti_gerichte_90.2001.69</w:t>
      </w:r>
    </w:p>
    <w:p>
      <w:r>
        <w:t>FR: TI_GERICHTE 90.2001.69 du 26 mars 2002</w:t>
      </w:r>
    </w:p>
    <w:p>
      <w:r>
        <w:t>IT: TI_GERICHTE 90.2001.69 del 26 marzo 2002</w:t>
      </w:r>
    </w:p>
    <w:p>
      <w:pPr>
        <w:pStyle w:val="Heading2"/>
      </w:pPr>
      <w:r>
        <w:t>Volltext</w:t>
      </w:r>
    </w:p>
    <w:p>
      <w:r>
        <w:t>Incarto n.90.2001.00069</w:t>
      </w:r>
    </w:p>
    <w:p>
      <w:r>
        <w:t>Lugano</w:t>
      </w:r>
    </w:p>
    <w:p>
      <w:r>
        <w:t>26 marzo 2002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del24 ottobre 2001di</w:t>
      </w:r>
    </w:p>
    <w:p>
      <w:r>
        <w:t>__________ __________ -__________, __________,</w:t>
      </w:r>
    </w:p>
    <w:p>
      <w:r>
        <w:t>contro</w:t>
      </w:r>
    </w:p>
    <w:p>
      <w:r>
        <w:t>la risoluzione __________ottobre 2001 nr. __________del Consiglio di Stato, accertamento del limite del bosco a contatto con la zona edificabile nel comune di __________;</w:t>
      </w:r>
    </w:p>
    <w:p>
      <w:r>
        <w:t>viste le osservazioni 29 gennaio 2002 del Consiglio di Stato;</w:t>
      </w:r>
    </w:p>
    <w:p>
      <w:r>
        <w:t>letti ed esaminati gli atti;</w:t>
      </w:r>
    </w:p>
    <w:p>
      <w:r>
        <w:t>visto che con lettera 25 marzo 2002 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