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90.2001.46 vom 5. April 2002</w:t>
      </w:r>
    </w:p>
    <w:p>
      <w:r>
        <w:t>TI Tribunale d'appello, 2002-04-05, IT</w:t>
      </w:r>
    </w:p>
    <w:p>
      <w:r>
        <w:rPr>
          <w:b/>
        </w:rPr>
        <w:t xml:space="preserve">Quelle: </w:t>
      </w:r>
      <w:r>
        <w:t>https://mcp.opencaselaw.ch/entscheid/ti_gerichte_90.2001.46</w:t>
      </w:r>
    </w:p>
    <w:p>
      <w:r>
        <w:t>FR: TI_GERICHTE 90.2001.46 du 5 avril 2002</w:t>
      </w:r>
    </w:p>
    <w:p>
      <w:r>
        <w:t>IT: TI_GERICHTE 90.2001.46 del 5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della ricorrente, proprietaria di alcuni fra i terreni toccati dalla risoluzione governativa, è senz’altro data a norma dell’art. 38 cpv. 4 lett. c)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i fondi della ricorrente, come pure quelli circostanti, risultano in parte edificati, non si pone perciò l'esame circa la loro idoneità all'edificazione. Occorre quindi esaminare in primo luogo se essi sono inseriti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w:t>
      </w:r>
    </w:p>
    <w:p>
      <w:r>
        <w:rPr>
          <w:b/>
        </w:rPr>
        <w:t>E. 3.3</w:t>
      </w:r>
    </w:p>
    <w:p>
      <w:r>
        <w:t>Nella fattispecie, la nuova zona AC, ove sono ubicati i fondi della ricorrente, risulta in posizione molto discosta rispetto alle aree destinate all'artigianato e ai commerci e, più in generale, alle aree edificabili di _________, che si espandono a sud e a nord del suo nucleo tradizionale (il vecchio __________), ma che poi sono delimitate meridionalmente dal tracciato della ferrovia prima, da quello dell'autostrada poi. Difatti, per raggiungerla, occorre imboccare la strada cantonale in direzione di __________, uscire dall'abitato di _________, superare il viadotto ferroviario e il cavalcavia autostradale, oltre i quali si apre poi un vasto comprensorio agricolo in pratica inedificato, per l'appunto la località _________, nel cui angolo estremo nord-est è stato poi ritagliato il controverso comparto artigianato e commerci.</w:t>
      </w:r>
    </w:p>
    <w:p>
      <w:r>
        <w:rPr>
          <w:b/>
        </w:rPr>
        <w:t>E. 3.4</w:t>
      </w:r>
    </w:p>
    <w:p>
      <w:r>
        <w:t>Questa zona ha una superficie di ca. 30'000 mq ed è delimitata su tre lati da importanti assi di comunicazione, quali l'autostrada ad est, il tracciato ferroviario _________-__________ a nord-ovest e la strada cantonale per __________, Via _________, a sud. L'ultimo lato di questo quadrilatero irregolare confina ad ovest con la vasta zona agricola del comune, che si salda e si integra con quella del comune di __________. Il comparto è attraversato longitudinalmente da Via Rinaldi, dando luogo a due aree che grossolanamente hanno le medesime dimensioni: quella compresa tra l'autostrada e la stessa via __________ è insediata da alcune costruzioni sparse e per questo notevolmente spaziate fra di loro: tre abitazioni, di cui due sul fondo della ricorrente, e una pensione con ristorante; invece sul settore che si sviluppa sull'altro lato di via __________ fino alla zona agricola insistono una casa d'abitazione, situata sul margine estremo a ridosso del tracciato ferroviario _________-__________, e, sul versante opposto, un grosso capannone adibito a Garage di rappresentanza con relativa officina meccanica. In base a queste premesse e tenuto in debito conto che la pianificazione esige, per quanto possibile, una delimitazione di comparti omogenei, facilmente riconoscibili mediante limiti naturali, artificiali o di pianificazione, il comparto in oggetto risulta dal profilo pianificatorio far parte inequivocabilmente dell'ampio comparto agricolo di _________: in questo caso l'asse ferroviario, da un lato, e quello autostradale, dall'altro, contrariamente a quanto sostiene la ricorrente, definiscono per l'appunto il limite riconoscibile della zona edificabile del comune, che, se travalicato come nella fattispecie, viene a dare luogo inevitabilmente ad una microzona edificata a sé stante, ritagliata nel comparto omogeneo della _________ in dispregio alla chiara cesura formata dalla vie di comunicazione succitate. Paesaggisticamente, il comparto in esame si profila dunque come nettamente staccato dalla zona edificabile (artigianato e commerci), nella quale la ricorrente vorrebbe veder inserita la sua proprietà, anche per effetto degli avvallamenti di una certa qual rilevanza approntati all'epoca per il tracciato ferroviario. Pertanto, a fronte di queste considerazioni, nessuna portata può avere nemmeno via __________ quale elemento pianificatorio valido di riferimento per ridefinire l'estensione della zona edificabile oltre il limite del tracciato autostradale, come invece parrebbe sostenere la ricorrente: anzi, semmai quest'asse stradale fosse preso in considerazione, non farebbe che accentuare ancor più la qualità di piccola zona edificabile ai margini della zona agricola, che, in quanto tale, non sarebbe comunque ammissibile. Va aggiunto che, con ogni evidenza, gli edifici che vi insistono, ritenuta la loro attuale destinazione d'uso a larga predominanza abitativa, costituiscono un elemento di conflitto con un'istituenda zona artigianato e commerci, oltre che a rappresentare un episodio estraneo, una presenza spuria, impotente nella sua insignificanza a creare una realtà pianificatoria propria. Come ricordato al considerando 3.2, l’istituzione di zone edificabili in simili contesti è non solo inopportuna ma addirittura contraria al diritto federale, fondato sulla netta separazione fra zone edificabile e altre utilizzazioni (agricola, protezione natura, ecc.).</w:t>
      </w:r>
    </w:p>
    <w:p>
      <w:r>
        <w:rPr>
          <w:b/>
        </w:rPr>
        <w:t>E. 3.5</w:t>
      </w:r>
    </w:p>
    <w:p>
      <w:r>
        <w:t>Visto quanto precede, si deve ritenere che il Consiglio di Stato, nella propria analisi territoriale del comparto in oggetto, ha preso correttamente in considerazione quegli elementi pianificatori, per la fattispecie determinanti, che si rilevano principalmente dal PR di _________, ma anche da quelli dei comuni viciniori, come __________ e __________; in particolare la delimitazione data dalle vie di comunicazione, dal comparto agricolo e dalla zona attrezzature pubbliche. In conclusione va riconosciuto che il requisito della preesistente ampia edificazione fa sicuramente difetto; giustamente il Consiglio di Stato ha negato l'approvazione della nuova zona edificabile in località _________, che comprende anche il fondo dell'insorgente, comportante l'impianto di una piccola zona discosta dalle aree produttive del comune, contraria alla LPT. Quanto all'urbanizzazione del comparto, essa non è notoriamente determinante, come ripetutamente enunciato dalla giurisprudenza. Si veda per tutti la DTF 21.3.1994 in re S. c/ comune di __________ (1P.__________ /1993),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w:t>
      </w:r>
    </w:p>
    <w:p>
      <w:r>
        <w:rPr>
          <w:b/>
        </w:rPr>
        <w:t>E. 4</w:t>
      </w:r>
    </w:p>
    <w:p>
      <w:r>
        <w:t>Da ultimo, a titolo abbondanziale, si osserva che il Consiglio di Stato ha motivato principalmente la sua decisione di non approvazione dei comparti all'esame, sostenendo che neppure i presupposti dell'art. 15 lett. b) LPT sono dati. L'Autorità governativa ha ritenuto che le zone edificabili del PR97 sono sovradimensionate per rapporto ai bisogni di sviluppo futuri. La contenibilità teorica di posti di lavoro è di 10'450 unità a fronte di 7'276 registrate nel 1990, con un possibile aumento di ca. il 45 %; mentre che il compendio dello stato di urbanizzazione evidenzia che la riserva dei fondi non edificati per le attività produttive è del 37,9 %, corrispondente a 21,4 ha (dato aggiornato a giugno 1999; cfr. ris. gov. 2 novembre 2000, pagg. 19, 21 e 27; ris. gov. 26 giugno 2001, pag. 3). Frattanto, tuttavia, secondo la ricorrente la situazione di fatto si sarebbe evoluta al punto tale che i dati estrapolati dal compendio d'urbanizzazione sarebbero ormai superati. In particolare la riserva dei fondi non edificati per le attività produttive sarebbe diminuita al 30%, vale a dire a 16,74 ha. A tal proposito si osserva che la pretesa diminuzione della riserva di superfici non ancora edificate destinate all'industria e all'artigianato, non sembrerebbe trovare a prima vista riscontro in motivi ascrivibili unicamente ad un'impennata delle attività artigianal-industriali: si pensi ad esempio alle superfici erose dall'immobile adibito a teatro e a casinò nel comparto industriale o all'occupazione di notevoli aree per posteggi all'aperto annessi ad un ben noto centro commerciale. D'altra parte, con le dovute premesse, un ampliamento della zona edificabile per il settore lavoro non può avvenire, per i motivi abbondantemente illustrati nei considerandi precedenti, con l'istituzione di una nuova e piccola zona edificabile discosta dalle altre aree produttive del comune, tantopiù se essa, come del resto è stato più volte sostanziato e questo Tribunale ha verificato, risulta già in parte edificata, ma semmai attraverso una pianificazione più organica e attenta ad un uso parsimonioso e razionale del suolo.</w:t>
      </w:r>
    </w:p>
    <w:p>
      <w:r>
        <w:rPr>
          <w:b/>
        </w:rPr>
        <w:t>E. 5</w:t>
      </w:r>
    </w:p>
    <w:p>
      <w:r>
        <w:t>Stando così le cose, il ricorso è respinto e la decisione del Consiglio di Stato è confermata. Tassa di giudizio e spese seguono la soccombenza: tuttavia, poiché il comune è comparso in causa per motivi attinenti alla sua funzione e non per tutelare i suoi particolari interessi, si prescinde nel suo caso dal loro prelievo. Non si assegnano ripetibili.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