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90.2001.29 vom 27. September 2001</w:t>
      </w:r>
    </w:p>
    <w:p>
      <w:r>
        <w:t>TI Tribunale d'appello, 2001-09-27, IT</w:t>
      </w:r>
    </w:p>
    <w:p>
      <w:r>
        <w:rPr>
          <w:b/>
        </w:rPr>
        <w:t xml:space="preserve">Quelle: </w:t>
      </w:r>
      <w:r>
        <w:t>https://mcp.opencaselaw.ch/entscheid/ti_gerichte_90.2001.29</w:t>
      </w:r>
    </w:p>
    <w:p>
      <w:r>
        <w:t>FR: TI_GERICHTE 90.2001.29 du 27 septembre 2001</w:t>
      </w:r>
    </w:p>
    <w:p>
      <w:r>
        <w:t>IT: TI_GERICHTE 90.2001.29 del 27 settembre 2001</w:t>
      </w:r>
    </w:p>
    <w:p>
      <w:pPr>
        <w:pStyle w:val="Heading2"/>
      </w:pPr>
      <w:r>
        <w:t>Volltext</w:t>
      </w:r>
    </w:p>
    <w:p>
      <w:r>
        <w:t>Incarto n.90.2001.00029</w:t>
      </w:r>
    </w:p>
    <w:p>
      <w:r>
        <w:t>Lugano</w:t>
      </w:r>
    </w:p>
    <w:p>
      <w:r>
        <w:t>27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del20 aprile 2001di</w:t>
      </w:r>
    </w:p>
    <w:p>
      <w:r>
        <w:t>__________ e __________ __________, __________,</w:t>
      </w:r>
    </w:p>
    <w:p>
      <w:r>
        <w:t>contro</w:t>
      </w:r>
    </w:p>
    <w:p>
      <w:r>
        <w:t>la risoluzione __________aprile 2001 nr. __________del Consiglio di Stato che approva la variante di Piano Regolatore del Comune di __________ concernente l'inventario degli edifici situati fuori zone edificabili;</w:t>
      </w:r>
    </w:p>
    <w:p>
      <w:r>
        <w:t>viste le osservazioni 7 agosto 2001 del Consiglio di Stato e 20 luglio 2001 del Comune di __________;</w:t>
      </w:r>
    </w:p>
    <w:p>
      <w:r>
        <w:t>letti ed esaminati gli atti;</w:t>
      </w:r>
    </w:p>
    <w:p>
      <w:r>
        <w:t>visto che all'udienza 27 settembre 2001 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