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90.2001.26 vom 13. Dezember 2001</w:t>
      </w:r>
    </w:p>
    <w:p>
      <w:r>
        <w:t>TI Tribunale d'appello, 2001-12-13, IT</w:t>
      </w:r>
    </w:p>
    <w:p>
      <w:r>
        <w:rPr>
          <w:b/>
        </w:rPr>
        <w:t xml:space="preserve">Quelle: </w:t>
      </w:r>
      <w:r>
        <w:t>https://mcp.opencaselaw.ch/entscheid/ti_gerichte_90.2001.26</w:t>
      </w:r>
    </w:p>
    <w:p>
      <w:r>
        <w:t>FR: TI_GERICHTE 90.2001.26 du 13 décembre 2001</w:t>
      </w:r>
    </w:p>
    <w:p>
      <w:r>
        <w:t>IT: TI_GERICHTE 90.2001.26 del 13 dicembre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Visto quanto precede, il ricorso è respinto. Le spese, la tassa di giudizio, nonché le ripetibili seguono la soccombenza. Per questi motivi, visti gli articoli di legge applicabili alla fattispecie, dichiara e pronuncia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