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90.2001.110 vom 5. Dezember 2002</w:t>
      </w:r>
    </w:p>
    <w:p>
      <w:r>
        <w:t>TI Tribunale d'appello, 2002-12-05, IT</w:t>
      </w:r>
    </w:p>
    <w:p>
      <w:r>
        <w:rPr>
          <w:b/>
        </w:rPr>
        <w:t xml:space="preserve">Quelle: </w:t>
      </w:r>
      <w:r>
        <w:t>https://mcp.opencaselaw.ch/entscheid/ti_gerichte_90.2001.110</w:t>
      </w:r>
    </w:p>
    <w:p>
      <w:r>
        <w:t>FR: TI_GERICHTE 90.2001.110 du 5 décembre 2002</w:t>
      </w:r>
    </w:p>
    <w:p>
      <w:r>
        <w:t>IT: TI_GERICHTE 90.2001.110 del 5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m. 9.   La tassa di giudizio e le spese devono essere poste a carico dei ricorrenti (art. 28 PAmm) Per questi motivi, visti gli articoli di legge applicabili alla fattispecie, dichiara e pronuncia 1.   Il ricorso è respinto . 2. I ricorrenti sono condannati al pagamento in solido delle tasse di giudizio e spese per complessivi fr. 1'000.- (mille). 3.   Intimazione a: - __________ e __________ __________, __________ __________ __________, ____________________ - Municipio di __________ , __________ __________, ____________________ - Divisione della pianificazione territoriale , __________ __________. __________ __________, __________ - Consiglio di Stato , Residenza governativa, __________ - Divisione della pianificazione territoriale , __________ __________. __________ __________, _____________________ Tribunale della pianificazione del territorio Il presidente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