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90.2000.45 vom 30. April 2002</w:t>
      </w:r>
    </w:p>
    <w:p>
      <w:r>
        <w:t>TI Tribunale d'appello, 2002-04-30, IT</w:t>
      </w:r>
    </w:p>
    <w:p>
      <w:r>
        <w:rPr>
          <w:b/>
        </w:rPr>
        <w:t xml:space="preserve">Quelle: </w:t>
      </w:r>
      <w:r>
        <w:t>https://mcp.opencaselaw.ch/entscheid/ti_gerichte_90.2000.45</w:t>
      </w:r>
    </w:p>
    <w:p>
      <w:r>
        <w:t>FR: TI_GERICHTE 90.2000.45 du 30 avril 2002</w:t>
      </w:r>
    </w:p>
    <w:p>
      <w:r>
        <w:t>IT: TI_GERICHTE 90.2000.45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 comune di __________, rappresentato dal suo Municipio, è senz’altro data a norma dell’art. 38 cpv. 4 lett. a)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w:t>
      </w:r>
    </w:p>
    <w:p>
      <w:r>
        <w:rPr>
          <w:b/>
        </w:rPr>
        <w:t>E. 4</w:t>
      </w:r>
    </w:p>
    <w:p>
      <w:r>
        <w:t>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LPT), agricola (art. 16 LPT) e protetta (art. 17 LPT); con facoltà per il diritto cantonale di prevederne altre (art. 18 LPT). Il tutto in conformità col PD (art. 6 e 26 LPT), tenuto conto dei presumibili bisogni di sviluppo per i prossimi quindici anni e compatibilmente con le possibilità finanziarie del comune (art. 24 LALPT). Infine, il permesso di costruzione non è uno strumento pianificatorio vero e proprio, ma, in quanto subordinato alla conformità con la zona di PR (art. 22 LPT), è lo strumento attraverso il quale il PR trova concreta attuazione.</w:t>
      </w:r>
    </w:p>
    <w:p>
      <w:r>
        <w:rPr>
          <w:b/>
        </w:rPr>
        <w:t>E. 5</w:t>
      </w:r>
    </w:p>
    <w:p>
      <w:r>
        <w:t>Esclusione dalla zona edificabile del comparto __________ -__________ L'insorgente ritiene che i motivi addotti dal Consiglio di Stato per negare l'azzonamento del comparto in oggetto in zona edificabile siano privi di fondamento: difatti, oltre a disporre di tutti i requisiti legali per essere attribuito a detta zona (idoneità, urbanizzazione dei fondi, preesistente ampia edificazione,..), questo connota un carattere insediativo marcato, per di più direttamente connesso con il comprensorio edificabile comunale.</w:t>
      </w:r>
    </w:p>
    <w:p>
      <w:r>
        <w:rPr>
          <w:b/>
        </w:rPr>
        <w:t>E. 5.1</w:t>
      </w:r>
    </w:p>
    <w:p>
      <w:r>
        <w:t>Per rispondere a queste censure,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esempio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5.2</w:t>
      </w:r>
    </w:p>
    <w:p>
      <w:r>
        <w:t>Premesso che nel caso concreto non emergono motivi per non ritenere idonei all'edificazione i terreni in questione, giacché risultano già edificati con quattro fabbricati, occorre rilevare che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w:t>
      </w:r>
    </w:p>
    <w:p>
      <w:r>
        <w:rPr>
          <w:b/>
        </w:rPr>
        <w:t>E. 5.3</w:t>
      </w:r>
    </w:p>
    <w:p>
      <w:r>
        <w:t>Si terrà inoltre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 Da questo caso si distingue quello di più edifici, che già possiedono un certo carattere insediativo unitario e non possono essere associati all'insediamento principale a causa della distanza o della differenza di quota di livello. In queste circostanze, può imporsi la creazione di una piccola zona edificabile, eventualmente con disposizioni edificatorie restrittive (loc. cit.).</w:t>
      </w:r>
    </w:p>
    <w:p>
      <w:r>
        <w:rPr>
          <w:b/>
        </w:rPr>
        <w:t>E. 5.4</w:t>
      </w:r>
    </w:p>
    <w:p>
      <w:r>
        <w:t>Nella fattispecie si rileva anzitutto come dal profilo insediativo-residenziale il comune di __________ si sia territorialmente sviluppato lungo l'asse stradale cantonale che da _________ sale in direzione del comune __________, segnatamente con gli agglomerati tradizionali di __________ e di __________ che, posizionati in sequenza , "fungono da fulcri del tessuto insediato " del comune (cfr. rapporto di pianificazione, pag. 5). Per raggiungere la località __________ -__________, ove è posto il comparto edificabile non approvato dal Consiglio di Stato con la risoluzione qui impugnata, occorre invece dipartirsi dalla cantonale ed imboccare la strada che dal nucleo di __________ entra nella __________ di __________ e sale con una certa pendenza in direzione della frazione di __________. Questo comparto, un quadrilatero decisamente irregolare posto a cavallo della strada, è lambito alla sua sommità dall'area forestale, che, scendendo su entrambi i fianchi con ampie fasce boschive parallele, delimita pure il sottostante comprensorio prativo, che si apre e declina in forte pendenza verso valle. Fra il comparto all'esame e il nucleo di __________, oltre alla fascia forestale di cui si è accennato e al sussistere di un certo dislivello, si frappone un avvallamento ben marcato solcato da un riale. Dal profilo strutturale si è già evidenziato che esso comprende su una superficie di ca. 4'000 mq quattro costruzioni unifamiliari, edificate approssimativamente alla fine degli anni 1960. Due di questi edifici sono disposti a monte della strada a ca. 20-25 m dal suo ciglio e distanziati fra di loro di una quindicina di metri. I due rimanenti sono invece ubicati a valle: una costruzione a 7 m dalla strada e l'altra, più in basso, a ca. 25 m. Fra gli edifici a valle e quelli a monte il dislivello del terreno è pressappoco di 20 m.</w:t>
      </w:r>
    </w:p>
    <w:p>
      <w:r>
        <w:rPr>
          <w:b/>
        </w:rPr>
        <w:t>E. 5.5</w:t>
      </w:r>
    </w:p>
    <w:p>
      <w:r>
        <w:t>Nel caso concreto si deve convenire che le condizioni sopra enunciate non sono adempiute. Il comparto in oggetto non presenta quelle caratteristiche insediative minime per poter assurgere a zona edificabile ai sensi dell'art. 15 LPT. Difatti le costruzioni che la compongono, benché a carattere residenziale, non appaiono invero come un gruppo di edifici raccolti, formanti un'unità insediativa coerente e chiaramente distinta ("Siedlungscharakter"). Il loro sorgere in zone discoste dalle aree di più antico insediamento del comune è avvenuto, al pari di numerose altre, anteriormente all’entrata in vigore delle norme pianificatorie oggi conosciute, senza perciò rispondere ad un disegno unitario o ad una volontà di creare nuovi nuclei di aggregazione umana e sociale. Si tratta infatti di uno sparuto gruppo di edifici, dispersi casualmente sul versante della montagna e abbarbicati sul pendio, il cui rimarchevole dislivello contribuisce ad emarginarli. Privi di particolari pregi storico-architettonici, non formano alcun complesso unitario chiaramente individuabile sul terreno. Contornati sui tre lati dall'area forestale e posti alla sommità di un comprensorio agricolo, costituito da prati e terreni parzialmente vignati, che si apre a valle, sono completamente isolati dalla zona residenziale del comune (nucleo di __________), che, come rilevato, si sviluppa sul versante opposto e lungo la cantonale per Isone, quindi al di là dell'avvallamento, del riale e della fascia boschiva. E' ben vero che l'accesso al comparto è garantito dalla strada che dal nucleo di __________ ascende alla frazione di __________. Tuttavia, al contrario di quanto sostiene il ricorrente, tale accesso non permette di ritenere il comparto in esame, malgrado di fatto risulti residenziale, come funzionalmente annesso al comprensorio edificabile del comune, dato che, oltre ad essere distanziato dallo stesso di almeno un centinaio di metri in linea d'aria e unitamente alla differenza di densità edilizia - le case nel comparto litigioso sono notevolmente distanziate fra di loro -, vi sono frapposti elementi pianificatori talmente marcati (cfr. avvallamento, riale e fascia boschiva) da farlo ritenere dal punto di vista pianificatorio come appartenente all'ampio comparto agricolo sottostante. Quanto all'urbanizzazione del comparto, essa non è notoriamente determinante, come ripetutamente enunciato dalla giurisprudenza. Si veda per tutti la DTF 21.3.1994 in re S. c/ comune di __________ (__________/1993),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 A fronte di questa situazione, siccome la sostanza edilizia in esame rappresenta uno scampolo sparso nel territorio non costruito, l'istituzione di una zona edificabile è non solo inopportuna ma addirittura contraria al diritto federale, fondato sulla netta separazione fra zona edificabile ed altre utilizzazioni. In definitiva va riconosciuto che nella fattispecie il requisito della preesistente ampia edificazione fa sicuramente difetto. Pertanto, stando così le cose, la decisione del Consiglio di Stato merita di venir confermata e il ricorso deve essere respinto su questo punto. 6.   Compenso agricolo Come accennato in narrativa, con la revisione del PR e dei PP dei nuclei del comune di __________ la zona edificabile è stata ampliata in alcuni punti a scapito di quella agricola. Non essendo stata attuata una compensazione reale sufficiente per coprire questa sottrazione di terreno agricolo, il Consiglio di Stato ha fissato nella risoluzione impugnata il contributo pecuniario sostitutivo che il comune dovrà versare. 6.1 A tal proposito occorre innanzitutto rammentare che, a norma dell'art. 1 Legge sulla conservazione del territorio agricolo (LTAgr), che definisce, in applicazione dell'art. 2 cpv. 2 Legge sulla salvaguardia e sul promuovimento dell'agricoltura,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provvedendo, in caso di conflitto, all'adeguamento dei loro PR entro tre anni dall'adozione del PD (art. 4 LTAgr). La zona agricola comprende a mente dell'art. 5 LTAgr: a)  le SAC, b)  i terreni idonei alla campicoltura e alla foraggicoltura di prima e seconda priorità e infine c)   i terreni agricoli sussidiari che nell'interesse generale devono essere utilizzati dall'agricoltura. Giusta l'art. 7 LTAgr, la diminuzione di aree agricole può essere operata solo per importanti esigenze della pianificazione del territorio e previa modifica degli strumenti pianificatori cantonali e comunali secondo la procedura e le competenze fissate dall'apposita legislazione. Ciò premesso, l'art. 8 LTAgr prescrive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(art.</w:t>
      </w:r>
    </w:p>
    <w:p>
      <w:r>
        <w:rPr>
          <w:b/>
        </w:rPr>
        <w:t>E. 10</w:t>
      </w:r>
    </w:p>
    <w:p>
      <w:r>
        <w:t>LTAgr), che è stabilito moltiplicando il valore del reddito agricolo del terreno da compensare per un coefficiente ricavato in funzione del valore commerciale o di transazione della zona edificabile da una parte e dello stesso valore di reddito agricolo del fondo dall'altra, come si evince per l'appunto dalla tabella dell'art. 3 cpv. 1 RLTAgr. All'ente pianificante che ha versato contributi compensativi o indennità espropriative, l'art. 11 LTAgr conferisce il diritto di regresso sul proprietario della costruzione o dell'impianto. 6.2 Posto che per i principi sopra menzionati, la sottrazione di terreno agricolo deve essere in ogni caso compensata, nel caso in esame il comune di __________ non contesta né tale principio, né l'estensione della superficie da compensare, men che meno i valori di reddito agricolo considerati, bensì il valore commerciale medio dei terreni edificabili del comune stabilito dal Consiglio di Stato e ritenuto dal comune esagerato. Difatti, più alto è questo valore e più alto sarà il coefficiente di moltiplicazione, nonché, ovviamente, l'importo del compenso pecuniario. È pertanto di fondamentale importanza stabilire se il valore venale medio dei fondi edificabili di __________ si attesta su fr. 160.- al mq, come ritenuto dal Consiglio di Stato nella sua risoluzione, oppure su fr. 100.- al mq, come invece sostiene il comune nella sua impugnativa, ritenuto che tale valore debba essere riferito a terreni non ancora edificati. 6.3 Nelle osservazioni 26 luglio 2001 l'Autorità governativa illustra che il valore di fr. 160.- al mq risulta dalla media dei valori delle 6 transazioni registrate negli ultimi anni a __________ relativamente a terreni edificabili non edificati. Per non falsare la media, precisa, non sono stati presi in considerazione quei dati riferiti a scorpori di piccole dimensioni (&lt;40 mq) oppure a valori stabiliti simbolicamente (fr. 5.- al mq). Quanto precede è confermato dalla tabellina (in atti) fornita dall'Ufficio di statistica, dalla quale si evince agevolmente che dal 1995 al 2000 sono avvenute 9 transazioni immobiliari di terreni indicati liberi da costruzioni, di cui 3 sono state giustamente ignorate per i motivi sopra addotti, mentre che dalla media delle 6 rimanenti risulta un valore medio al mq di fr. 157.6. Il comune, per contro, sostiene nella propria impugnativa che, a differenza di quanto attestato dall'Ufficio di statistica, non tutte le transazioni considerate hanno per oggetto terreni liberi da costruzioni. Difatti, su 6 transazioni, ben 3 trattano terreni già edificati, i cui valori al mq, includendo ovviamente anche quello dello stabile, hanno fatto impropriamente lievitare il valore venale medio dei terreni del comune. Ne fornisce la prova allegando alle osservazioni 19 ottobre 2001 copia delle istanze d'iscrizione di trapasso immobiliare relative alle suddette transazioni (allegati A-D, in atti), dalle quali risulta inequivocabilmente che la particella n. __________di mq 148 è edificata con un rustico di 27 mq, la part. n. __________di 286 mq è edificata con una cantina di 27 mq, un rustico di 34 mq e un ripostiglio di 35 mq, infine sulla part. n. __________ di 349 mq insistono un'abitazione di 69 mq, un lavatoio di 16 mq e un porcile di 7 mq. Stando così le cose, questo Tribunale deve convenire con il comune che nel calcolo del valore venale medio non potevano essere inclusi i valori di queste tre transazioni, che vanno pertanto espunti dallo stesso. Restano così determinanti soltanto i valori delle rimanenti tre transazioni, rispettivamente fr. 65.- al mq per la part. n. __________, fr. 48.5 al mq per la part. n. __________e fr. 120.6 al mq per la part. n. __________, dalla cui somma si ottiene la media algebrica di fr. 78.05 al mq. Occorre comunque precisare che questo valore, benché notevolmente inferiore a quello stabilito dal Consiglio di Stato nella sua risoluzione, avrebbe una portata relativa, essendo il risultato di una media fra tre addendi soltanto, se non fosse supportato da due elementi supplementari addotti dallo stesso comune. Il primo, il meno significativo trattandosi di piccoli scorpori di terreno, comunque pertinente a titolo indicativo, riguarda il prezzo pattuito dall'Amministrazione immobiliare e delle strade nazionali con i proprietari toccati dalla costruzione del marciapiede lungo la strada che attraversa l'abitato nel periodo 1996-1999. Come conferma la stessa Amministrazione immobiliare (doc. C) il prezzo pagato per tutti i terreni edificabili è stato di fr. 100.- al mq. Il secondo elemento, decisivo per una definizione più completa della presente problematica, riguarda la procedura di ricomposizione particellare in corso nel comune di __________, nell'ambito della quale la valutazione per lo scambio dei terreni edificabili è, come attestato dall'__________. __________, incaricato della conduzione del progetto, di un minimo fr. 40.- al mq ad un massimo di fr. 90.- al mq; valutazione attuata secondo parametri tendenti a stabilire il valore venale dei terreni. 6.4 Visto quanto precede, si ritiene giustificato accogliere il ricorso del comune su questo punto, nel senso che la decisione sul contributo pecuniario sostitutivo è annullata e il calcolo deve essere rieseguito, tenendo conto che il valore commerciale medio dei terreni edificabili del comune di __________ è di fr. 100.- al mq. Si specifica inoltre che tale valore va considerato, per ricavare il coefficiente di moltiplicazione dalla tabellina dell'art. 3 cpv. 1 RLTAgr, come valore che rientra nella forchetta fra 50.- e 100.- fr. al mq e non nella categoria superiore fra 100.- e 200.- fr. al mq, come pretenderebbe il Consiglio di Stato nelle proprie osservazioni. Quest'ultima categoria, in analogia a quelle dei valori del reddito agricolo, loro sì suddivise in maniera più chiara e precisa, è valevole per i valori commerciali superiori a 100.- fr. al mq.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