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90.1998.94 vom 26. Mai 1998</w:t>
      </w:r>
    </w:p>
    <w:p>
      <w:r>
        <w:t>TI Tribunale d'appello, 1998-05-26, IT</w:t>
      </w:r>
    </w:p>
    <w:p>
      <w:r>
        <w:rPr>
          <w:b/>
        </w:rPr>
        <w:t xml:space="preserve">Quelle: </w:t>
      </w:r>
      <w:r>
        <w:t>https://mcp.opencaselaw.ch/entscheid/ti_gerichte_90.1998.94</w:t>
      </w:r>
    </w:p>
    <w:p>
      <w:r>
        <w:t>FR: TI_GERICHTE 90.1998.94 du 26 mai 1998</w:t>
      </w:r>
    </w:p>
    <w:p>
      <w:r>
        <w:t>IT: TI_GERICHTE 90.1998.94 del 26 maggio 1998</w:t>
      </w:r>
    </w:p>
    <w:p>
      <w:pPr>
        <w:pStyle w:val="Heading2"/>
      </w:pPr>
      <w:r>
        <w:t>Volltext</w:t>
      </w:r>
    </w:p>
    <w:p>
      <w:r>
        <w:t>Incarto n.90.98.00094</w:t>
      </w:r>
    </w:p>
    <w:p>
      <w:r>
        <w:t>Lugano</w:t>
      </w:r>
    </w:p>
    <w:p>
      <w:r>
        <w:t>26 maggio 1998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del28 aprile 1998di</w:t>
      </w:r>
    </w:p>
    <w:p>
      <w:r>
        <w:t>__________ __________ -__________, __________,</w:t>
      </w:r>
    </w:p>
    <w:p>
      <w:r>
        <w:t>rappr. da: avv. __________ __________, __________ __________,</w:t>
      </w:r>
    </w:p>
    <w:p>
      <w:r>
        <w:t>Contro</w:t>
      </w:r>
    </w:p>
    <w:p>
      <w:r>
        <w:t>la decisione 25 marzo 1998 nr. __________del Consiglio di Stato, accertamento formale di zona boschiva della part. __________di __________;</w:t>
      </w:r>
    </w:p>
    <w:p>
      <w:r>
        <w:t>letti ed esaminati gli atti;</w:t>
      </w:r>
    </w:p>
    <w:p>
      <w:r>
        <w:t>visto che con lettera25 maggio 1998il rappresentante del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__________</w:t>
      </w:r>
    </w:p>
    <w:p>
      <w:r>
        <w:t>- Consiglio di Stato, __________</w:t>
      </w:r>
    </w:p>
    <w:p>
      <w:r>
        <w:t>- Dipartimento del territorio, sezione forestale,</w:t>
      </w:r>
    </w:p>
    <w:p>
      <w:r>
        <w:t>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