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90.1998.84 vom 26. Mai 2003</w:t>
      </w:r>
    </w:p>
    <w:p>
      <w:r>
        <w:t>TI Tribunale d'appello, 2003-05-26, IT</w:t>
      </w:r>
    </w:p>
    <w:p>
      <w:r>
        <w:rPr>
          <w:b/>
        </w:rPr>
        <w:t xml:space="preserve">Quelle: </w:t>
      </w:r>
      <w:r>
        <w:t>https://mcp.opencaselaw.ch/entscheid/ti_gerichte_90.1998.84</w:t>
      </w:r>
    </w:p>
    <w:p>
      <w:r>
        <w:t>FR: TI_GERICHTE 90.1998.84 du 26 mai 2003</w:t>
      </w:r>
    </w:p>
    <w:p>
      <w:r>
        <w:t>IT: TI_GERICHTE 90.1998.84 del 26 maggio 2003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La tassa di giudizio, di fr. 600.- (seicento), è posta a carico della ricorrente e di __________ __________ in solido . 3.   Intimazione a: - __________ __________, ____________________ rappr. da __________ __________, ____________________ - Municipio di __________, ____________________ - Dipartimento delle finanze e dell’economia, sezione agricoltura, __________ __________. __________ __________, __________ __________ - Divisione della pianificazione territoriale , __________ __________. __________ __________, ____________________ - Consiglio di Stato , Residenza governativa, ____________________ Tribunale della pianificazione del territorio Il presidente                                       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