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90.1998.83 vom 11. September 2003</w:t>
      </w:r>
    </w:p>
    <w:p>
      <w:r>
        <w:t>TI Tribunale d'appello, 2003-09-11, IT</w:t>
      </w:r>
    </w:p>
    <w:p>
      <w:r>
        <w:rPr>
          <w:b/>
        </w:rPr>
        <w:t xml:space="preserve">Quelle: </w:t>
      </w:r>
      <w:r>
        <w:t>https://mcp.opencaselaw.ch/entscheid/ti_gerichte_90.1998.83</w:t>
      </w:r>
    </w:p>
    <w:p>
      <w:r>
        <w:t>FR: TI_GERICHTE 90.1998.83 du 11 septembre 2003</w:t>
      </w:r>
    </w:p>
    <w:p>
      <w:r>
        <w:t>IT: TI_GERICHTE 90.1998.83 del 11 settembre 2003</w:t>
      </w:r>
    </w:p>
    <w:p>
      <w:pPr>
        <w:pStyle w:val="Heading2"/>
      </w:pPr>
      <w:r>
        <w:t>Regeste</w:t>
      </w:r>
    </w:p>
    <w:p>
      <w:r>
        <w:t>Sentenza o decisione senza scheda</w:t>
      </w:r>
    </w:p>
    <w:p>
      <w:pPr>
        <w:pStyle w:val="Heading2"/>
      </w:pPr>
      <w:r>
        <w:t>Erwägungen</w:t>
      </w:r>
    </w:p>
    <w:p>
      <w:r>
        <w:rPr>
          <w:b/>
        </w:rPr>
        <w:t>E. 30</w:t>
      </w:r>
    </w:p>
    <w:p>
      <w:r>
        <w:t>gennaio 2002, capitolo "Situazione: problematiche, conflitti"). 2.2. D al punto di vista del diritto federale l'art. 39 OPT, ai cpv. 2 e 3, pone le premesse e le condizioni in base alle quali l'autorità cantonale competente può autorizzare, fuori dalle zone edificabili, il cambiamento di destinazione di detti edifici e impianti (cfr., in precedenza, l'art. 24 cpv. 2 e 3 dell'or abrogata OPT del 2 ottobre 1989, cpv. 2 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 3. Le autorizzazioni secondo il presente articolo possono essere rilasciate soltanto se: a. l'edificio non è più necessario all'utilizzazione anteriore; b. il cambiamento di destinazione non comporta un edificio sostitutivo che non sia necessario; c. l'aspetto esterno e la struttura edilizia basilare restano sostanzialmente immutati; d. è necessaria tutt'al più una leggera estensione dell'urbanizzazione esistente e tutti i costi d'infrastruttura, causati dal cambiamento completo di destinazione, sono ribaltati sul proprietario; e. la coltivazione agricola delle rimanenti superfici e delle particelle limitrofe non è minacciata; f. non vi si oppongono interessi preponderanti (art. 24 lett. b LPT)." Non è lecito eludere il principio della separazione tra zona edificabile e zona non edificabile e la regolamentazione restrittiva concernente le autorizzazioni eccezionali fuori dalle zone edificabili. L'art. 39 cpv. 2 OPT è, pertanto, correttamente attuato solo quando l'interesse pubblico al mantenimento di un edificio mediante cambiamento dell'utilizzazione permette di scostarsi dal menzionato principio della separazione; d'altro canto, la regolamentazione in esame, nel suo insieme, non può essere applicata in modo così intenso da mettere in discussione il principio stesso della separazione. L'essere degno di protezione e la messa sotto protezione non devono essere, dunque, un pretesto per giustificare una modifica dell'utilizzazione inammissibile giusta l'art. 24 LPT: occorre, pertanto, fissare esigenze sufficientemente elevate ai paesaggi ed agli edifici sia per quanto concerne il riconoscimento della dignità di protezione sia per quanto concerne l'intensità della messa sotto protezione. 2.3. 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e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2.453.1). Come spiega il rapporto d’esame allestito dall’ufficio federale dello sviluppo territoriale alla cifra 2.464.1, la modificazione della destinazione di un edificio che nell’inventario è stato assegnato segnatamente alla categoria “meritevole 1a” (circa le classificazioni si veda il considerando 2.4. che segue) presuppone lo svolgimento delle seguenti ulteriori fasi: · il paesaggio, nel quale è situato, deve essere effettivamente stato messo sotto protezione dopo aver ponderato tutti gli interessi; · l’edificio medesimo deve essere stato posto sotto protezione siccome elemento irrinunciabile di quel paesaggio; · nell’ambito della procedura d’autorizzazione relativa al cambiamento d’utilizzazione dell’edificio, la messa sotto protezione di paesaggio ed edificio deve rivelarsi giustificata e le altre condizioni della legislazione federale, cantonale e comunale devono essere soddisfatte. 2.4. 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 - 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 3. Edifici rustici già trasformati: edifici rustici già trasformati per i quali sono concessi interventi di manutenzione ordinaria o, se ancora meritevoli, di recupero di parti originali; 4. 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2.5. 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w:t>
      </w:r>
    </w:p>
    <w:p>
      <w:r>
        <w:rPr>
          <w:b/>
        </w:rPr>
        <w:t>E. 33</w:t>
      </w:r>
    </w:p>
    <w:p>
      <w:r>
        <w:t>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__________ ha classificato l'edificio in oggetto, ubicato in località __________, nella categoria "meritevole 1d", ossia tra quegli edifici ancora utilizzati (o utilizzabili) a scopo agricolo, sia nelle superfici per l’avvicendamento colturale (SAC), sia negli altri terreni inclusi nella zona agricola del piano regolatore, che devono mantenere tale destinazione. Approvando la variante, il Consiglio di Stato ha confermato tale valutazione (cfr. risoluzione impugnata, cifra 4.1, pag. 8 segg.). 3.2. La ricorrente contesta tale assunto. Afferma che il fabbricato è stato costruito come abitazione e che soltanto parzialmente è stato utilizzato come deposito. Aggiunge che esso è privo di interesse per l’agricoltura. Chiede, pertanto, che l’edificio venga assegnato alla categoria “meritevole 1a” e possa, di conseguenza, essere trasformato in residenza. In caso contrario l’edificio è votato ad un irreversibile deperimento. 3.3. La valutazione effettuata dall’autorità comunale, tutelata dal Consiglio di Stato, merita di essere condivisa. Essa è conforme alle direttive cantonali. L’edificio in oggetto è, difatti, ubicato nelle zone SAC sancite a livello di piano direttore (cfr. risoluzione impugnata, cifra 4.1, pag. 9), che dovranno essere riprese in sede di piano regolatore (art. 4 seg. LTagr). Invano la ricorrente pretende di spuntare la classificazione dell’edificio nella categoria “meritevole 1a” asserendo che questo non è idoneo al soddisfacimento dei bisogni agricoli: anche se non potesse essere adibito a stalla o a fienile esso potrebbe senz’altro essere impiegato per soddisfare delle necessità minori di questa attività (ad esempio come piccolo deposito di attrezzi, materiale ecc.). Nemmeno la prospettiva che lo stabile non venga mai più utilizzato a scopo rurale basterebbe per giustificare la sua riclassificazione tra quelli che possono essere mutati nella destinazione, ostandovi la prevalente necessità di salvaguardare intatte le SAC da quegli interventi che si prestano, direttamente o indirettamente, a pregiudicare la loro funzione. Non è, peraltro, possibile dedurre - e tantomeno sarebbe conforme al diritto federale applicabile in concreto - che tutti gli edifici rustici in buono stato di conservazione possano essere trasformati (in residenza): una scelta, in concreto ispirata da motivi pertinenti ed oggettivi e - pertanto - legittima, appare imprescindibile. 3.4. Il ricorso deve essere, dunque, respinto. 4.   La tassa di giudizio è posta a carico della ricorrente (art. 28 PAmm). Per questi motivi, visti gli articoli di legge applicabili alla fattispecie, dichiara e pronuncia 1.   Il ricorso è respinto . 2. La tassa di giudizio, di fr. 500.--, è posta a carico della ricorrente. 3.   Intimazione a: -    __________ ____________________; - Municipio di __________ , ____________________; - Divisione della pianificazione territoriale , __________ __________. __________ __________, ____________________; - Consiglio di Stato , Residenza governativa, ____ _____________. Tribunale della pianificazione territoriale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