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90.1998.57 vom 11. September 2003</w:t>
      </w:r>
    </w:p>
    <w:p>
      <w:r>
        <w:t>TI Tribunale d'appello, 2003-09-11, IT</w:t>
      </w:r>
    </w:p>
    <w:p>
      <w:r>
        <w:rPr>
          <w:b/>
        </w:rPr>
        <w:t xml:space="preserve">Quelle: </w:t>
      </w:r>
      <w:r>
        <w:t>https://mcp.opencaselaw.ch/entscheid/ti_gerichte_90.1998.57</w:t>
      </w:r>
    </w:p>
    <w:p>
      <w:r>
        <w:t>FR: TI_GERICHTE 90.1998.57 du 11 septembre 2003</w:t>
      </w:r>
    </w:p>
    <w:p>
      <w:r>
        <w:t>IT: TI_GERICHTE 90.1998.57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__________.__________.__________). Come spiega il rapporto d’esame allestito dall’ufficio federale dello sviluppo ter__________.__________,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l'edificio in oggetto, posto in località __________, nella categoria "meritevole 1d", ossia tra quegli edifici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in particolare, che il fabbricato non viene più utilizzato a scopo agricolo da innumerevoli anni e che, quindi, può essere trasformato. Lamenta inoltre una disparità di trattamento, poiché altri rustici adiacenti sono stati assegnati alla categoria “meritevole 1a”. Chiede, pertanto, che l’edificio venga assegnato alla categoria “meritevole 1a” e possa, di conseguenza, essere trasformato in residenza.</w:t>
      </w:r>
    </w:p>
    <w:p>
      <w:r>
        <w:rPr>
          <w:b/>
        </w:rPr>
        <w:t>E. 3.3</w:t>
      </w:r>
    </w:p>
    <w:p>
      <w:r>
        <w:t>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LTagr). Invano il ricorrente pretende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queste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tantomeno sarebbe conforme al diritto federale applicabile in concreto - che tutti gli edifici rustici a buono stato di conservazione possano essere trasformati (in residenza): una scelta, in concreto ispirata da motivi pertinenti ed oggettivi e - pertanto - legittima, appare imprescindibile. Per questo motivo non può, da ultimo nemmeno, essere ascoltata la censura circa un’asserita disparità di trattamento fra l’edificio del ricorrente e quelli di altri proprietari.</w:t>
      </w:r>
    </w:p>
    <w:p>
      <w:r>
        <w:rPr>
          <w:b/>
        </w:rPr>
        <w:t>E. 3.4</w:t>
      </w:r>
    </w:p>
    <w:p>
      <w:r>
        <w:t>Il ricorso deve essere, dunque, respinto. 4.   La tassa di giudizio è posta a carico del ricorrente (art. 28 PAmm). Per questi motivi, visti gli articoli di legge applicabili alla fattispecie, dichiara e pronuncia 1.   Il ricorso è respinto . 2. La tassa di giudizio, di fr. 500.--, è posta a carico del ricorrente. 3.   Intimazione a: - _________ _________ , ____________________, rappr. da: avv. _________ __________ __________, Via __________ __________ __________, ____________________ ____________________; - Municipio di _________ , ___________________; - Divisione della pianificazione territoriale , ______ _. _________ __, ____ ___________, - Consiglio di Stato , Residenza governativa, ____ ___________. Tribunale della pianificazione territoriale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