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90.1998.45 vom 1. Oktober 2001</w:t>
      </w:r>
    </w:p>
    <w:p>
      <w:r>
        <w:t>TI Tribunale d'appello, 2001-10-01, IT</w:t>
      </w:r>
    </w:p>
    <w:p>
      <w:r>
        <w:rPr>
          <w:b/>
        </w:rPr>
        <w:t xml:space="preserve">Quelle: </w:t>
      </w:r>
      <w:r>
        <w:t>https://mcp.opencaselaw.ch/entscheid/ti_gerichte_90.1998.45</w:t>
      </w:r>
    </w:p>
    <w:p>
      <w:r>
        <w:t>FR: TI_GERICHTE 90.1998.45 du 1 octobre 2001</w:t>
      </w:r>
    </w:p>
    <w:p>
      <w:r>
        <w:t>IT: TI_GERICHTE 90.1998.45 del 1 ottobre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ottobre 2001 In nome della Repubblica e Cantone del Ticino Il Tribunale della pianificazione del territorio composto dai giudici: Efrem Beretta, presidente, Lorenzo Anastasi, Raffaello Balerna Il segretario Fiorenzo Gianinazzi statuendo sul ricorso del 16 febbraio 1998 di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