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90.1998.3 vom 3. August 1998</w:t>
      </w:r>
    </w:p>
    <w:p>
      <w:r>
        <w:t>TI Tribunale d'appello, 1998-08-03, IT</w:t>
      </w:r>
    </w:p>
    <w:p>
      <w:r>
        <w:rPr>
          <w:b/>
        </w:rPr>
        <w:t xml:space="preserve">Quelle: </w:t>
      </w:r>
      <w:r>
        <w:t>https://mcp.opencaselaw.ch/entscheid/ti_gerichte_90.1998.3</w:t>
      </w:r>
    </w:p>
    <w:p>
      <w:r>
        <w:t>FR: TI_GERICHTE 90.1998.3 du 3 août 1998</w:t>
      </w:r>
    </w:p>
    <w:p>
      <w:r>
        <w:t>IT: TI_GERICHTE 90.1998.3 del 3 agosto 1998</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salvo per la censura relativa alla fascia alberata, improponibile in questa sede poiché non sollevata davanti al Consiglio di Stato, la legittimazione attiva della signora _________, già ricorrente per gli stessi motivi giusta l’art. 35 LALPT, è pacifica (art. 38 cpv. 4 lett. b) LALPT). Presentato nei termini di legge, e quindi tempestivo, il ricorso è ricevibile in ordine.</w:t>
      </w:r>
    </w:p>
    <w:p>
      <w:r>
        <w:rPr>
          <w:b/>
        </w:rPr>
        <w:t>E. 2</w:t>
      </w:r>
    </w:p>
    <w:p>
      <w:r>
        <w:t>II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rendendo vincolante verso i privati detto ordinamento oltre che il contenuto del PD (art. 21 cpv. 1 LPT). Compito fondamentale del PR è la delimitazione delle zone edificabili, agricole e protette (art. 14 cpv. 2 LPT).</w:t>
      </w:r>
    </w:p>
    <w:p>
      <w:r>
        <w:rPr>
          <w:b/>
        </w:rPr>
        <w:t>E. 4</w:t>
      </w:r>
    </w:p>
    <w:p>
      <w:r>
        <w:t>Ai sensi dell’art. 26 LALPT, un PR si compone di un rapporto di pianificazione, di rappresentazioni grafiche, di norme di attuazione e di un programma di realizzazione. Le rappresentazioni grafiche comprendono i piani del paesaggio, delle zone, del traffico, delle attrezzature e costruzioni di interesse pubblico e il piano indicativo dei servizi pubblici (art. 28 LALPT). In particolare esse fissano i fondi la cui utilizzazione è subordinata a un piano particolareggiato, a un piano di quartiere o ad un'operazione di ricomposizione particellare (art. 28 cpv. 2 lett. c). Il piano di quartiere è un progetto planovolumetrico per un insieme di edifici, inteso a favorire la promozione urbanistica quando sussiste un interesse generale derivante dalla realizzazione degli obiettivi urbanistici qualitativi fissati dal piano regolatore (art. 56 cpv. 1 LALPT). Il PR stabilisce se l'allestimento del piano di quartiere è obbligatorio o facoltativo. Esso fissa inoltre la superficie minima dei fondi, i requisiti qualitativi minimi e i parametri edilizi minimi e massimi. Il piano di quartiere segue la procedura di una domanda di costruzione (art. 56 cpv. 2 e 3 LALPT).</w:t>
      </w:r>
    </w:p>
    <w:p>
      <w:r>
        <w:rPr>
          <w:b/>
        </w:rPr>
        <w:t>E. 5.1</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Nella presente fattispecie occorre dunque analizzare se i vincoli previsti in località _________ e _________ risultano sorretti da un eminente interesse pubblico e, in caso di risposta affermativa, se la restrizione della proprietà è proporzionata al fine perseguito. A tale proposito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w:t>
      </w:r>
    </w:p>
    <w:p>
      <w:r>
        <w:rPr>
          <w:b/>
        </w:rPr>
        <w:t>E. 5.2</w:t>
      </w:r>
    </w:p>
    <w:p>
      <w:r>
        <w:t>Per rispondere al quesito occorre analizzare più da vicino la situazione dei due comparti. Dal piano delle zone del Comune si evince che l'area gravata dal vincolo di piano di quartiere, situata in località _________, costituisce una fascia di terreno lunga circa ml 250.00 e larga ml 40.00, confinante a nord con la strada Cantonale e a sud con la zona agricola. Le porzioni di territorio situate a ovest e a est del comparto e al di là della strada Cantonale, sono inserite in zona R4, rispettivamente R3b, e risultano, salvo pochi fondi, completamente edificate e consolidate. Il sopralluogo esperito da questo Tribunale ha permesso di appurare che il comparto gravato dal vincolo presenta, per la sua posizione di transizione fra la zona agricola a sud e la strada cantonale e il comprensorio edificato a nord, e per il fatto di costituire l'unica area di considerevoli dimensioni (ca. 10'000 mq) rimasta inedificata, aspetti particolari che impongono di evitarne il sacrificio ad un'edificazione disordinata, pretendendone invece un uso qualificante, basato su un ordinamento che presenti un grado di definizione maggiore rispetto ai parametri ordinari validi per la zona R4. Tale interesse si inserisce peraltro nell'obiettivo generale di valorizzazione e di riqualifica del territorio comunale, obiettivo che ispira tutta la revisione del PR. Ammessa quindi la sussistenza di un interesse pubblico a garantire uno sviluppo controllato del comparto, rimane da esaminare se lo strumento scelto dal Comune sia idoneo al conseguimento dello scopo e proporzionato. Orbene, a mente di questo Tribunale, la forma regolare dell'area colpita dal vincolo non comporta difficoltà particolari nella ricerca di una soluzione spaziale e di un ordine costruttivo qualificante. In quest'ottica il vincolo contestato appare sproporzionato. Non va infatti dimenticato che l'obbligo di edificare in base a un piano di quartiere costringe i proprietari da un lato a riunire i loro fondi ed a proporre un progetto unitario, che si qualifichi dal profilo architettonico e urbanistico rispetto agli altri edifici situati nella zona e che faccia se del caso astrazione dai rapporti di proprietà, "rimodellando" l'area, e dall'altro a rendersi promotori dell'intera operazione. Allo scopo di garantire uno sviluppo controllato del comparto bastava quindi ricorrere a strumenti pianificatori meno sofisticati e onerosi per i proprietari, quali ad esempio l'imposizione di linee di costruzione verso la zona agricola, l'emanazione di prescrizioni tipologiche e insediative particolari, la fissazione nel piano dei percorsi interni. Su questo punto dunque il ricorso merita di essere accolto. Gli atti vengono rinviati al Comune, affinché riesamini l'assetto pianificatorio del comparto tramite l'elaborazione di una variante.</w:t>
      </w:r>
    </w:p>
    <w:p>
      <w:r>
        <w:rPr>
          <w:b/>
        </w:rPr>
        <w:t>E. 5.3</w:t>
      </w:r>
    </w:p>
    <w:p>
      <w:r>
        <w:t>La situazione del comparto _________ presenta invece altre caratteristiche: posto a ridosso del nucleo tradizionale di _________, di cui rappresenta la porta d'accesso, e confinante a sud con la zona PN di protezione della natura, esso costituisce, per la sua posizione, un'area pregiata, importante e sensibile, che merita un grado di specificazione dell'utilizzazione maggiore rispetto ai parametri ordinari previsti per la zona R3b: il raccordo con il nucleo, il fronte verso la zona di protezione della natura e il fronte nord a confine con la strada costituiscono i punti più delicati del comparto, che può essere considerato l'estensione "moderna" del nucleo. Ammessa dunque la sussistenza di un interesse pubblico a garantire un'edificazione dell'area qualificata dal profilo architettonico e ordinata dal profilo urbanistico, va tuttavia negato che il piano di quartiere previsto costituisca lo strumento adatto per raggiungere lo scopo. E' vero che lo strumento del piano di quartiere obbligatorio va usato quando occorre dare un assetto qualificato dal profilo urbanistico e architettonico ad una determinata area. Tale strumento mira però, nella stessa misura, a incentivare la creatività dei promotori, lasciando loro l'iniziativa in merito alla concretizzazione dell'edificazione, ed a soddisfare l'esigenza di maggior adattabilità, flessibilità e tempestività alle necessità contingenti, permettendo l'elaborazione di soluzioni "ad hoc". Come tale esso si presta quindi in modo particolare a disciplinare aree situate in un contesto cittadino. Diversa la situazione del comparto all'esame, in cui prevale non tanto la necessità di lasciare un adeguato margine di manovra ai proprietari dei fondi, garantendo l'elaborazione di soluzioni consone alle esigenze del momento, bensì piuttosto, vista la sua importanza, la necessità di predeterminare gli interventi ammissibili, in base ad un ordine urbanistico definito, che fissi in particolare le soluzioni relative ai punti più delicati e le tematiche insediative da sviluppare. Per tutti questi motivi lo strumento scelto dal Comune non appare idoneo al raggiungimento di una qualifica urbanistica dell'area. Anche in questo caso gli atti vanno rinviati al Comune, affinché riesamini la situazione del comparto e opti per una soluzione più consona al fine perseguito. In tale contesto potrà entrare in linea di conto sia una combinazione fra vari strumenti pianificatori, quale l'imposizione di linee di costruzione, la densificazione delle norme che reggono la zona nel senso di garantire un'edificazione più controllata e qualificata, il disciplinamento della contiguità, la fissazione nel piano dei percorsi interni, ecc., sia l'elaborazione di un piano particolareggiato.</w:t>
      </w:r>
    </w:p>
    <w:p>
      <w:r>
        <w:rPr>
          <w:b/>
        </w:rPr>
        <w:t>E. 5.4</w:t>
      </w:r>
    </w:p>
    <w:p>
      <w:r>
        <w:t>In conclusione, va riconosciuto che, nella fattispecie, i piani di quartiere previsti per il comparto _________ e _________ non costituiscono uno strumento pianificatorio valido e non potevano quindi venir approvati dal Consiglio di Stato. Non può per contro venir accolta la richiesta della ricorrente tendente a mantenere la validità delle facilitazioni concesse dall'art. 15 NAPR (maggiorazione dell'indice di sfruttamento del 15% e concessione di altezze superiori), facilitazioni queste che non possono venir estrapolate dal contesto dell'intera norma d'applicazione, che va annullata insieme ai vincoli. A questo proposito si osserva che, impregiudicata la sussistenza di un sufficiente interesse pubblico, al Comune resta riservata la facoltà di modificare il PR attraverso una variante che preveda, nel comparto _________, l'esclusione dall'edificazione di una superficie unitaria di almeno 2'500 mq e la sua attribuzione alla contigua zona agricola. L'assegnazione di tale compito ai proprietari dei fondi colpiti dal vincolo (cfr. art. 15 cpv. 2 lett. d NAPR) risulta infatti crassamente lesiva del principio secondo cui la funzione fondamentale e indelegabile del PR consiste nel dividere il territorio edificabile da quello non edificabile (art. 14 LPT).</w:t>
      </w:r>
    </w:p>
    <w:p>
      <w:r>
        <w:rPr>
          <w:b/>
        </w:rPr>
        <w:t>E. 6</w:t>
      </w:r>
    </w:p>
    <w:p>
      <w:r>
        <w:t>Per i motivi qui esposti, l'emanazione per i comparti litigiosi di un piano di quartiere obbligatorio non corrisponde ad una corretta ponderazione degli interessi in gioco: la modifica non poteva quindi essere approvata dal Consiglio di Stato senza violare il diritto federale.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