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90.1998.157 vom 10. Februar 1999</w:t>
      </w:r>
    </w:p>
    <w:p>
      <w:r>
        <w:t>TI Tribunale d'appello, 1999-02-10, IT</w:t>
      </w:r>
    </w:p>
    <w:p>
      <w:r>
        <w:rPr>
          <w:b/>
        </w:rPr>
        <w:t xml:space="preserve">Quelle: </w:t>
      </w:r>
      <w:r>
        <w:t>https://mcp.opencaselaw.ch/entscheid/ti_gerichte_90.1998.157</w:t>
      </w:r>
    </w:p>
    <w:p>
      <w:r>
        <w:t>FR: TI_GERICHTE 90.1998.157 du 10 février 1999</w:t>
      </w:r>
    </w:p>
    <w:p>
      <w:r>
        <w:t>IT: TI_GERICHTE 90.1998.157 del 10 febbraio 1999</w:t>
      </w:r>
    </w:p>
    <w:p>
      <w:pPr>
        <w:pStyle w:val="Heading2"/>
      </w:pPr>
      <w:r>
        <w:t>Volltext</w:t>
      </w:r>
    </w:p>
    <w:p>
      <w:r>
        <w:t>Incarto n.90.98.00157</w:t>
      </w:r>
    </w:p>
    <w:p>
      <w:r>
        <w:t>Lugano</w:t>
      </w:r>
    </w:p>
    <w:p>
      <w:r>
        <w:t>10 febbraio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 dicembre 1998di</w:t>
      </w:r>
    </w:p>
    <w:p>
      <w:r>
        <w:t>Dr. Prof.__________ e 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11 novembre 1998 nr. __________concernente la delimitazione del bosco a confine con l'area edificabile nel Comune di __________ __________ /__________;</w:t>
      </w:r>
    </w:p>
    <w:p>
      <w:r>
        <w:t>letti ed esaminati gli atti;</w:t>
      </w:r>
    </w:p>
    <w:p>
      <w:r>
        <w:t>visto che con lettera9 febbraio 1999il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__________</w:t>
      </w:r>
    </w:p>
    <w:p>
      <w:r>
        <w:t>- Dipartimento del territorio, sezione forestale,</w:t>
      </w:r>
    </w:p>
    <w:p>
      <w:r>
        <w:t>____________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