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90.1998.152 vom 15. März 1999</w:t>
      </w:r>
    </w:p>
    <w:p>
      <w:r>
        <w:t>TI Tribunale d'appello, 1999-03-15, IT</w:t>
      </w:r>
    </w:p>
    <w:p>
      <w:r>
        <w:rPr>
          <w:b/>
        </w:rPr>
        <w:t xml:space="preserve">Quelle: </w:t>
      </w:r>
      <w:r>
        <w:t>https://mcp.opencaselaw.ch/entscheid/ti_gerichte_90.1998.152</w:t>
      </w:r>
    </w:p>
    <w:p>
      <w:r>
        <w:t>FR: TI_GERICHTE 90.1998.152 du 15 mars 1999</w:t>
      </w:r>
    </w:p>
    <w:p>
      <w:r>
        <w:t>IT: TI_GERICHTE 90.1998.152 del 15 marzo 1999</w:t>
      </w:r>
    </w:p>
    <w:p>
      <w:pPr>
        <w:pStyle w:val="Heading2"/>
      </w:pPr>
      <w:r>
        <w:t>Erwägungen</w:t>
      </w:r>
    </w:p>
    <w:p>
      <w:r>
        <w:rPr>
          <w:b/>
        </w:rPr>
        <w:t>E. 15</w:t>
      </w:r>
    </w:p>
    <w:p>
      <w:r>
        <w:t>marzo 1999 In nome della Repubblica e Cantone del Ticino Il Tribunale della pianificazione del territorio composto dai giudici: Efrem Beretta, presidente, Giovanna Roggero-Will, Michele Rusca Il segretario Fiorenzo Gianinazzi statuendo sul ricorso del</w:t>
      </w:r>
    </w:p>
    <w:p>
      <w:r>
        <w:rPr>
          <w:b/>
        </w:rPr>
        <w:t>E. 18</w:t>
      </w:r>
    </w:p>
    <w:p>
      <w:r>
        <w:t>gennaio 1999 del Consiglio di Stato ; letti ed esaminati gli atti; visto che con lettera 10 marzo 1999 il ricorrente ha dichiarato di ritirare l’impugnativa; rilevato che la causa é divenuta priva d’oggetto; decreta 1.   Il ricorso é stralciato dai ruoli . 2.   Non si prelevano tasse e spese. 3.   Intimazione a: - Municipio di _________ - Consiglio di Stato, __________ - Sezione pianificazione urbanistica, __________ Tribunale della pianificazione del territorio Il presidente                                                           Il segretario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