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90.1998.150 vom 1. April 1999</w:t>
      </w:r>
    </w:p>
    <w:p>
      <w:r>
        <w:t>TI Tribunale d'appello, 1999-04-01, IT</w:t>
      </w:r>
    </w:p>
    <w:p>
      <w:r>
        <w:rPr>
          <w:b/>
        </w:rPr>
        <w:t xml:space="preserve">Quelle: </w:t>
      </w:r>
      <w:r>
        <w:t>https://mcp.opencaselaw.ch/entscheid/ti_gerichte_90.1998.150</w:t>
      </w:r>
    </w:p>
    <w:p>
      <w:r>
        <w:t>FR: TI_GERICHTE 90.1998.150 du 1 avril 1999</w:t>
      </w:r>
    </w:p>
    <w:p>
      <w:r>
        <w:t>IT: TI_GERICHTE 90.1998.150 del 1 aprile 1999</w:t>
      </w:r>
    </w:p>
    <w:p>
      <w:pPr>
        <w:pStyle w:val="Heading2"/>
      </w:pPr>
      <w:r>
        <w:t>Volltext</w:t>
      </w:r>
    </w:p>
    <w:p>
      <w:r>
        <w:t>Incarto n.90.98.00150</w:t>
      </w:r>
    </w:p>
    <w:p>
      <w:r>
        <w:t>Lugano</w:t>
      </w:r>
    </w:p>
    <w:p>
      <w:r>
        <w:t>1 aprile 1999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del29 ottobre 1998di</w:t>
      </w:r>
    </w:p>
    <w:p>
      <w:r>
        <w:t>__________ __________, __________(__________),</w:t>
      </w:r>
    </w:p>
    <w:p>
      <w:r>
        <w:t>rappr. da: avv. __________ __________ __________, __________ __________,</w:t>
      </w:r>
    </w:p>
    <w:p>
      <w:r>
        <w:t>contro</w:t>
      </w:r>
    </w:p>
    <w:p>
      <w:r>
        <w:t>la risoluzione 3 giugno 1998 nr. __________del Consiglio di Stato che approva il Piano Regolatore del Comune di __________ concernente l'inventario degli edifici situati fuori dalle zone edificabili;</w:t>
      </w:r>
    </w:p>
    <w:p>
      <w:r>
        <w:t>viste le osservazioni12 novembre 1998del Consiglio di Stato e16 dicembre 1998del Comune di __________;</w:t>
      </w:r>
    </w:p>
    <w:p>
      <w:r>
        <w:t>letti ed esaminati gli atti;</w:t>
      </w:r>
    </w:p>
    <w:p>
      <w:r>
        <w:t>visto che con lettera25 marzo 1999il rappresentante del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__________</w:t>
      </w:r>
    </w:p>
    <w:p>
      <w:r>
        <w:t>- Consiglio di Stato, __________</w:t>
      </w:r>
    </w:p>
    <w:p>
      <w:r>
        <w:t>- Sezione pianificazione urbanistica, 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