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90.1998.112 vom 16. Juni 1999</w:t>
      </w:r>
    </w:p>
    <w:p>
      <w:r>
        <w:t>TI Tribunale d'appello, 1999-06-16, IT</w:t>
      </w:r>
    </w:p>
    <w:p>
      <w:r>
        <w:rPr>
          <w:b/>
        </w:rPr>
        <w:t xml:space="preserve">Quelle: </w:t>
      </w:r>
      <w:r>
        <w:t>https://mcp.opencaselaw.ch/entscheid/ti_gerichte_90.1998.112</w:t>
      </w:r>
    </w:p>
    <w:p>
      <w:r>
        <w:t>FR: TI_GERICHTE 90.1998.112 du 16 juin 1999</w:t>
      </w:r>
    </w:p>
    <w:p>
      <w:r>
        <w:t>IT: TI_GERICHTE 90.1998.112 del 16 giugno 1999</w:t>
      </w:r>
    </w:p>
    <w:p>
      <w:pPr>
        <w:pStyle w:val="Heading2"/>
      </w:pPr>
      <w:r>
        <w:t>Volltext</w:t>
      </w:r>
    </w:p>
    <w:p>
      <w:r>
        <w:t>Incarto n.90.98.00112</w:t>
      </w:r>
    </w:p>
    <w:p>
      <w:r>
        <w:t>Lugano</w:t>
      </w:r>
    </w:p>
    <w:p>
      <w:r>
        <w:t>16 giugno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del10 giugno 1998di</w:t>
      </w:r>
    </w:p>
    <w:p>
      <w:r>
        <w:t>__________ __________ (__________)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decisione no. __________del 12 maggio 1998 del Consiglio di Stato, relativa ai progetti esecutivi di un'opera di risanamento fonico a completazione della costruzione della strada nazionale A2 e opere connesse dal km 0.100 al km 1.870, con relative assegnazione dei gradi di sensibilità al rumore, richieste di facilitazioni e di provvedimenti di isolamento acustico, pubblicati nei Comuni di __________, __________, __________ __________ e __________ dal 3 giugno al 4 luglio 1997;</w:t>
      </w:r>
    </w:p>
    <w:p>
      <w:r>
        <w:t>viste le osservazioni11 settembre 1998del Consiglio di Stato e11 settembre 1998del Comune di __________;</w:t>
      </w:r>
    </w:p>
    <w:p>
      <w:r>
        <w:t>letti ed esaminati gli atti;</w:t>
      </w:r>
    </w:p>
    <w:p>
      <w:r>
        <w:t>visto che con lettera26 maggio 1999il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__________________</w:t>
      </w:r>
    </w:p>
    <w:p>
      <w:r>
        <w:t>- Municipio di ____________</w:t>
      </w:r>
    </w:p>
    <w:p>
      <w:r>
        <w:t>- Consiglio di Stato, ____________</w:t>
      </w:r>
    </w:p>
    <w:p>
      <w:r>
        <w:t>- Dipartimento del territorio, amministrazione</w:t>
      </w:r>
    </w:p>
    <w:p>
      <w:r>
        <w:t>immobiliare e strade nazionali, ___________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