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90.1997.89 vom 31. August 1998</w:t>
      </w:r>
    </w:p>
    <w:p>
      <w:r>
        <w:t>TI Tribunale d'appello, 1998-08-31, IT</w:t>
      </w:r>
    </w:p>
    <w:p>
      <w:r>
        <w:rPr>
          <w:b/>
        </w:rPr>
        <w:t xml:space="preserve">Quelle: </w:t>
      </w:r>
      <w:r>
        <w:t>https://mcp.opencaselaw.ch/entscheid/ti_gerichte_90.1997.89</w:t>
      </w:r>
    </w:p>
    <w:p>
      <w:r>
        <w:t>FR: TI_GERICHTE 90.1997.89 du 31 août 1998</w:t>
      </w:r>
    </w:p>
    <w:p>
      <w:r>
        <w:t>IT: TI_GERICHTE 90.1997.89 del 31 agosto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Ciò premesso, il ricorso, intimato nel termine di 30 giorni di cui all’art. 38 LALPT, é tempestivo. La legittimazione ricorsuale è data a norma dell’art. 38 cpv. 4 lett. b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Tassa di giustizia e spese seguono la soccombenza. Per questi motivi, visti gli articoli di legge in concreto applicabili, dichiara e pronuncia 1.   Il ricorso é respinto . 2.   Il ricorrente é condannato al pagamento delle tasse di giudizio e delle spese per complessivi fr. 500.--. 3.   Intimazione:                  - __________ __________, __________ - Municipio di __________ __________ - Consiglio di Stato, ___________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