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90.1997.85 vom 26. Mai 2003</w:t>
      </w:r>
    </w:p>
    <w:p>
      <w:r>
        <w:t>TI Tribunale d'appello, 2003-05-26, IT</w:t>
      </w:r>
    </w:p>
    <w:p>
      <w:r>
        <w:rPr>
          <w:b/>
        </w:rPr>
        <w:t xml:space="preserve">Quelle: </w:t>
      </w:r>
      <w:r>
        <w:t>https://mcp.opencaselaw.ch/entscheid/ti_gerichte_90.1997.85</w:t>
      </w:r>
    </w:p>
    <w:p>
      <w:r>
        <w:t>FR: TI_GERICHTE 90.1997.85 du 26 mai 2003</w:t>
      </w:r>
    </w:p>
    <w:p>
      <w:r>
        <w:t>IT: TI_GERICHTE 90.1997.85 del 26 maggio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gli edifici in oggetto nella categoria "meritevole 1a". Approvando la variante il Consiglio di Stato ha modificato d'ufficio la valutazione classificando le costruzioni nella categoria "meritevole 1d", ossia tra quegli edifici ancora utilizzati (o utilizzabili) a scopo agricolo, sia nelle superfici per l'avvicendamento colturale (SAC) che negli altri terreni inclusi nella zona agricola del piano regolatore, che devono mantenere tale destinazione. 3.2. L'insorgente contesta la valutazione effettuata dall'autorità cantonale. Afferma, in particolare, che i fabbricati sono privi di interesse per l'agricoltura. La ricorrente chiede, pertanto, che essi vengano assegnati alla categoria "meritevole 1a" e possano, di conseguenza, essere trasformati in residenza. In caso contrario gli edifici sono votati ad un irreversibile deperimento. 3.3. La valutazione effettuata dal Consiglio di Stato merita di essere condivisa. Essa è conforme alle direttive cantonali. Gli edifici in oggetto sono, difatti, ubicati nelle zone SAC sancite a livello di piano direttore (cfr. risoluzione impugnata, pag. 6), successivamente riprese in sede di piano regolatore (cfr. risoluzione di approvazione del PR di __________ 19 dicembre 1997, allegato 13). Invano la ricorrente pretende di spuntare la classificazione degli edifici nella categoria “meritevole 1a”, asserendo che questi non sono idonei al soddisfacimento dei bisogni agricoli: anche se non potessero essere adibiti a stalla o a fienile essi potrebbero senz’altro essere impiegati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quindi, essere respinto. 4.   La tassa di giudizio è posta a carico della ricorrente in solido con la rappresentante, che non ha inoltrato una procura in suo favore (art. 28 PAmm). Per questi motivi, visti gli articoli di legge applicabili alla fattispecie, dichiara e pronuncia 1.   Il ricorso è respinto. 2. La tassa di giudizio, di fr. 600.--, è posta a carico della ricorrente e di __________ __________ in solido. 3.   Intimazione a: - __________ __________, ____________________ rappr . da __________ __________ , __________ __________, ____________________ - Municipio di __________, ____________________ - Divisione della pianificazione territoriale , ____ _. _______ _, ____ _________ - Consiglio di Stato , Residenza governativa, ____ 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