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90.1997.8 vom 22. Mai 2002</w:t>
      </w:r>
    </w:p>
    <w:p>
      <w:r>
        <w:t>TI Tribunale d'appello, 2002-05-22, IT</w:t>
      </w:r>
    </w:p>
    <w:p>
      <w:r>
        <w:rPr>
          <w:b/>
        </w:rPr>
        <w:t xml:space="preserve">Quelle: </w:t>
      </w:r>
      <w:r>
        <w:t>https://mcp.opencaselaw.ch/entscheid/ti_gerichte_90.1997.8</w:t>
      </w:r>
    </w:p>
    <w:p>
      <w:r>
        <w:t>FR: TI_GERICHTE 90.1997.8 du 22 mai 2002</w:t>
      </w:r>
    </w:p>
    <w:p>
      <w:r>
        <w:t>IT: TI_GERICHTE 90.1997.8 del 22 maggio 2002</w:t>
      </w:r>
    </w:p>
    <w:p>
      <w:pPr>
        <w:pStyle w:val="Heading2"/>
      </w:pPr>
      <w:r>
        <w:t>Volltext</w:t>
      </w:r>
    </w:p>
    <w:p>
      <w:r>
        <w:t>Incarto n.90.1997.00008</w:t>
      </w:r>
    </w:p>
    <w:p>
      <w:r>
        <w:t>Lugano</w:t>
      </w:r>
    </w:p>
    <w:p>
      <w:r>
        <w:t>22 maggio 2002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del13 febbraio 1997di</w:t>
      </w:r>
    </w:p>
    <w:p>
      <w:r>
        <w:t>__________ __________, __________,</w:t>
      </w:r>
    </w:p>
    <w:p>
      <w:r>
        <w:t>contro</w:t>
      </w:r>
    </w:p>
    <w:p>
      <w:r>
        <w:t>la risoluzione 22 gennaio 1997 no. __________del Consiglio di Stato che approva il Piano Particolareggiato PRP2 del Comune di __________;</w:t>
      </w:r>
    </w:p>
    <w:p>
      <w:r>
        <w:t>viste le osservazioni 2 aprile 1997 del Consiglio di Stato e 16 giugno 1997 del Comune di __________;</w:t>
      </w:r>
    </w:p>
    <w:p>
      <w:r>
        <w:t>letti ed esaminati gli atti;</w:t>
      </w:r>
    </w:p>
    <w:p>
      <w:r>
        <w:t>visto la dichiarazione del 20 maggio 2002 della nuova proprietaria __________ __________, __________;</w:t>
      </w:r>
    </w:p>
    <w:p>
      <w:r>
        <w:t>rilevato che la causa é divenuta priva di giuridico interesse;</w:t>
      </w:r>
    </w:p>
    <w:p>
      <w:r>
        <w:t>decreta</w:t>
      </w:r>
    </w:p>
    <w:p>
      <w:r>
        <w:t>- __________</w:t>
      </w:r>
    </w:p>
    <w:p>
      <w:r>
        <w:t>- Municipio di 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