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90.1997.76 vom 26. Mai 2003</w:t>
      </w:r>
    </w:p>
    <w:p>
      <w:r>
        <w:t>TI Tribunale d'appello, 2003-05-26, IT</w:t>
      </w:r>
    </w:p>
    <w:p>
      <w:r>
        <w:rPr>
          <w:b/>
        </w:rPr>
        <w:t xml:space="preserve">Quelle: </w:t>
      </w:r>
      <w:r>
        <w:t>https://mcp.opencaselaw.ch/entscheid/ti_gerichte_90.1997.76</w:t>
      </w:r>
    </w:p>
    <w:p>
      <w:r>
        <w:t>FR: TI_GERICHTE 90.1997.76 du 26 mai 2003</w:t>
      </w:r>
    </w:p>
    <w:p>
      <w:r>
        <w:t>IT: TI_GERICHTE 90.1997.76 del 26 maggio 2003</w:t>
      </w:r>
    </w:p>
    <w:p>
      <w:pPr>
        <w:pStyle w:val="Heading2"/>
      </w:pPr>
      <w:r>
        <w:t>Regeste</w:t>
      </w:r>
    </w:p>
    <w:p>
      <w:r>
        <w:t>Sentenza o decisione senza scheda</w:t>
      </w:r>
    </w:p>
    <w:p>
      <w:pPr>
        <w:pStyle w:val="Heading2"/>
      </w:pPr>
      <w:r>
        <w:t>Erwägungen</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Maggia ha classificato l'edificio in oggetto nella categoria "meritevole 1a". Approvando la variante il Consiglio di Stato ha modificato d'ufficio la valutazione classificando la costruzione nella categoria "meritevole 1d", ossia tra quegli edifici ancora utilizzati (o utilizzabili) a scopo agricolo, sia nelle superfici per l'avvicendamento colturale (SAC) che negli altri terreni inclusi nella zona agricola del piano regolatore, che devono mantenere tale destinazione. 3.2. L'insorgente contesta la valutazione effettuata dall'autorità cantonale. Afferma, in particolare, che il fabbricato, adibito attualmente a deposito, è privo di interesse per l'agricoltura. La ricorrente chiede, pertanto, che l'edificio venga assegnato alla categoria "meritevole 1a" e possa, di conseguenza, essere trasformato in residenza. In caso contrario l’edificio è votato ad un irreversibile deperimento. 3.3. La valutazione effettuata dal Consiglio di Stato merita di essere condivisa. Essa è conforme alle direttive cantonali. L'edificio in oggetto è, difatti, ubicato nelle zone SAC sancite a livello di piano direttore (cfr. risoluzione impugnata, pag. 6), che dovranno essere riprese in sede di piano regolatore (art. 4 seg. LTAgr). Il Consiglio di Stato non ha, in effetti, approvato l’inclusione della località Antrobi in zona edificabile (cfr. risoluzione su alcune problematiche sospese del PR di __________ 14 novembre 2000, n. __________, pag. 7 seg., confermata – su questo punto – da questo Tribunale, con sentenza 4 maggio 2001 dietro ricorso del comune di __________). Invano la ricorrente pretende di spuntare la classificazione dell’edificio nella categoria “meritevole 1a”, asserendo che questo non è idoneo al soddisfacimento dei bisogni agricoli: anche se non potesse essere adibito a stalla o a fienile esso potrebbe senz’altro essere impiegato per soddisfare delle necessità minori di questa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intatte le SAC da quegli interventi che si prestano, direttamente o indirettamente, a pregiudicare la loro funzione.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 3.4. Il ricorso deve, quindi, essere respinto. 4.   La tassa di giudizio è posta a carico della ricorrente (art. 28 PAmm). Per questi motivi, visti gli articoli di legge applicabili alla fattispecie, dichiara e pronuncia 1.   Il ricorso è respinto. 2. La tassa di giudizio, di fr. 500.--, è posta a carico della ricorrente. 3.   Intimazione a: - __________ __________ -__________a, Via __________ __________, __________Ascona - Municipio di __________, ____________________ - Divisione della pianificazione territoriale , ____ _. ________ __, ____ __________ - Consiglio di Stato , Residenza governativa, ____ __________ Tribunale della pianificazione del territorio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