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90.1997.74 vom 26. Mai 2003</w:t>
      </w:r>
    </w:p>
    <w:p>
      <w:r>
        <w:t>TI Tribunale d'appello, 2003-05-26, IT</w:t>
      </w:r>
    </w:p>
    <w:p>
      <w:r>
        <w:rPr>
          <w:b/>
        </w:rPr>
        <w:t xml:space="preserve">Quelle: </w:t>
      </w:r>
      <w:r>
        <w:t>https://mcp.opencaselaw.ch/entscheid/ti_gerichte_90.1997.74</w:t>
      </w:r>
    </w:p>
    <w:p>
      <w:r>
        <w:t>FR: TI_GERICHTE 90.1997.74 du 26 mai 2003</w:t>
      </w:r>
    </w:p>
    <w:p>
      <w:r>
        <w:t>IT: TI_GERICHTE 90.1997.74 del 26 maggio 2003</w:t>
      </w:r>
    </w:p>
    <w:p>
      <w:pPr>
        <w:pStyle w:val="Heading2"/>
      </w:pPr>
      <w:r>
        <w:t>Regeste</w:t>
      </w:r>
    </w:p>
    <w:p>
      <w:r>
        <w:t>Sentenza o decisione senza scheda</w:t>
      </w:r>
    </w:p>
    <w:p>
      <w:pPr>
        <w:pStyle w:val="Heading2"/>
      </w:pPr>
      <w:r>
        <w:t>Erwägungen</w:t>
      </w:r>
    </w:p>
    <w:p>
      <w:r>
        <w:rPr>
          <w:b/>
        </w:rPr>
        <w:t>E. 30</w:t>
      </w:r>
    </w:p>
    <w:p>
      <w:r>
        <w:t>gennaio 2002, capitolo "Situazione: problematiche, conflitti"). 2.2. D al punto di vista del diritto federale l'art. 39 OPT, ai cpv. 2 e 3, pone le premesse e le condizioni in base alle quali l'autorità cantonale competente può autorizzare, fuori dalle zone edificabili, il cambiamento di destinazione di detti edifici e impianti (cfr., in precedenza, l'art. 24 cpv. 2 e 3 dell'or abrogata OPT del 2 ottobre 1989, cpv. 2 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devono essere, dunque, un pretesto per giustificare una modifica dell'utilizzazione inammissibile giusta l'art. 24 LPT: occorre, pertanto,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nella categoria "meritevole 1a". Approvando la variante il Consiglio di Stato ha modificato d'ufficio la valutazione classificando la costruzione nella categoria "meritevole 1d", ossia tra quegli edifici ancora utilizzati (o utilizzabili) a scopo agricolo, sia nelle superfici per l'avvicendamento colturale (SAC) che negli altri terreni inclusi nella zona agricola del piano regolatore, che devono mantenere tale destinazione. 3.2. Gli insorgenti contestano la valutazione effettuata dall'autorità cantonale. Affermano, in particolare, che il fabbricato è privo di interesse per l'agricoltura. Aggiungono, inoltre, che il fondo su cui sorge l'edificio è dotato di tutti i servizi: strada, fognatura acqua, per cui inserirlo in una zona che non permette nessuna ristrutturazione appare censurabile. I ricorrenti chiedono, pertanto, che l'edificio venga assegnato alla categoria "meritevole 1a" e possa, di conseguenza, essere trasformato in residenza. In caso contrario l’edificio è destinato ad un irreversibile deperimento. 3.3. La valutazione effettuata dal Consiglio di Stato merita di essere condivisa. Essa è conforme alle direttive cantonali. L'edificio in oggetto è, difatti, ubicato nelle zone SAC sancite a livello di piano direttore (cfr. risoluzione impugnata, pag. 6), successivamente riprese in sede di piano regolatore (cfr. risoluzione di approvazione del PR di __________ 19 dicembre 1997, allegato 13). Invano i ricorrenti pretendono di spuntare la classificazione dell’edificio nella categoria “meritevole 1a”, asserendo che non è idoneo al soddisfacimento dei bisogni agricoli: anche se non potesse essere adibito a stalla o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 3.4. Il ricorso deve, quindi, essere respinto. 4.   La tassa di giudizio è posta a carico dei ricorrenti in solido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