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90.1997.71 vom 26. Mai 2003</w:t>
      </w:r>
    </w:p>
    <w:p>
      <w:r>
        <w:t>TI Tribunale d'appello, 2003-05-26, IT</w:t>
      </w:r>
    </w:p>
    <w:p>
      <w:r>
        <w:rPr>
          <w:b/>
        </w:rPr>
        <w:t xml:space="preserve">Quelle: </w:t>
      </w:r>
      <w:r>
        <w:t>https://mcp.opencaselaw.ch/entscheid/ti_gerichte_90.1997.71</w:t>
      </w:r>
    </w:p>
    <w:p>
      <w:r>
        <w:t>FR: TI_GERICHTE 90.1997.71 du 26 mai 2003</w:t>
      </w:r>
    </w:p>
    <w:p>
      <w:r>
        <w:t>IT: TI_GERICHTE 90.1997.71 del 26 maggio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nella categoria "meritevole 1a", ossia tra quegli edifici rustici per i quali è ammessa la trasformazione. Approvando la variante il Consiglio di Stato ha, invece, modificato la valutazione in "diroccato 2" (cfr. risoluzione impugnata, pag. 7). Il ricorrente contesta tale assunto. Afferma che dal profilo estetico la riattazione del suo rustico favorirebbe una completazione armoniosa della linea turistica __________ - __________ - __________ - __________ e __________. Aggiunge che il rustico rappresenta un ricordo della sua gioventù.</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parti dei muri perimetrali (cfr. fotografie riferite al rilievo, agli atti). Trattasi dunque di un diroccato giusta l'art. 29 seconda frase RLALPT: opera in rovina, inutilizzabile, ovvero non degna di conservazione. Un'attribuzione del fabbricato alla categoria "meritevole 1a" non entra, quindi, in linea di conto.</w:t>
      </w:r>
    </w:p>
    <w:p>
      <w:r>
        <w:rPr>
          <w:b/>
        </w:rPr>
        <w:t>E. 3.3</w:t>
      </w:r>
    </w:p>
    <w:p>
      <w:r>
        <w:t>Il ricorso deve essere, dunque, respinto. 4.   La tassa di giudizio è posta a carico del ricorrente (art. 28 PAmm). Per questi motivi, visti gli articoli di legge sopra citati, dichiara e pronuncia 1.   Il ricorso è respinto. 2. La tassa di giudizio, di fr. 500.--, è posta a carico del ricorrente. 3.   Intimazione a: - __________ __________, ____________________ - Municipio di __________, ____________________ - Divisione della pianificazione territoriale , ____ _. _______ __, ____ __________ - Consiglio di Stato , Residenza governativa, ____ 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