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90.1997.50 vom 11. April 2003</w:t>
      </w:r>
    </w:p>
    <w:p>
      <w:r>
        <w:t>TI Tribunale d'appello, 2003-04-11, IT</w:t>
      </w:r>
    </w:p>
    <w:p>
      <w:r>
        <w:rPr>
          <w:b/>
        </w:rPr>
        <w:t xml:space="preserve">Quelle: </w:t>
      </w:r>
      <w:r>
        <w:t>https://mcp.opencaselaw.ch/entscheid/ti_gerichte_90.1997.50</w:t>
      </w:r>
    </w:p>
    <w:p>
      <w:r>
        <w:t>FR: TI_GERICHTE 90.1997.50 du 11 avril 2003</w:t>
      </w:r>
    </w:p>
    <w:p>
      <w:r>
        <w:t>IT: TI_GERICHTE 90.1997.50 del 11 aprile 2003</w:t>
      </w:r>
    </w:p>
    <w:p>
      <w:pPr>
        <w:pStyle w:val="Heading2"/>
      </w:pPr>
      <w:r>
        <w:t>Regeste</w:t>
      </w:r>
    </w:p>
    <w:p>
      <w:r>
        <w:t>Sentenza o decisione senza scheda</w:t>
      </w:r>
    </w:p>
    <w:p>
      <w:pPr>
        <w:pStyle w:val="Heading2"/>
      </w:pPr>
      <w:r>
        <w:t>Erwägungen</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la costruzione al mapp. 2689 nella categoria "meritevole 1a" e quella al mapp. 2690 nella categoria "meritevole 1b". Approvando la variante di piano regolatore il Consiglio di Stato ha, invece, modificato entrambe le valutazioni in "diroccato 2". La ricorrente contesta la valutazione del Consiglio di Stato. Chiede la conferma della classificazione comunale. Sostiene che gli edifici vanno protetti e conservati essendo parte integrante del paesaggio alpestre. Aggiunge che quanto deciso dal Consiglio di Stato è lesivo dell'autonomia comunale e richiama il ricorso introdotto dal comune a questo riguardo. 3.2. La valutazione effettuata dal Consiglio di Stato deve essere confermata. Infatti alla data, determinante, del rilievo degli edifici, effettuato per conto del comune, le costruzioni, in stato di abbandono, non avevano un tetto. L’edificio al mapp. __________presentava i soli muri perimetrali in cattivo stato di conservazione, mentre quello al mapp. 2690 ne manteneva solo una parte (cfr. fotografie riferite al rilievo, agli atti). Trattasi dunque di diroccati giusta l'art. 29 seconda frase RLALPT: opere in rovina, inutilizzabili, ovvero non degne di conservazione. Dal momento, inoltre, che la costruzione al mapp. __________non si trova all’interno di un nucleo meritevole di conservazione – sono tali solo i nuclei di __________ e __________ (cfr. risoluzione impugnata, cifra. 3.2.1, pag. 4) – essa non può nemmeno essere assegnata alla categoria “meritevole 1b", ossia tra i diroccati che possono essere ricostruiti e adibiti a residenza. Mettendo l'inventario comunale in sintonia con l'ordinamento di rango superiore (cantonale e federale), il Consiglio di Stato non ha, di conseguenza, nemmeno violato l'autonomia di cui beneficia, in questo ambito, il comune di __________. 3.3. Il ricorso deve, dunque, essere respinto. 4.   La tassa di giudizio è posta a carico della ricorrente (art. 28 PAmm). Per questi motivi, visti gli articoli di legge applicabili alla fattispecie, dichiara e pronuncia 1.   Il ricorso è respinto. 2. La tassa di giudizio, di fr. 600.--, è posta a carico della ricorrente. 3.   Intimazione a: - __________ __________, ____________________ - Municipio di __________, __________ __________ - Divisione della pianificazione territoriale , _____ _. _________ __, ____ ___________ - Consiglio di Stato , Residenza governativa, ____ ____________ Tribunale della pianificazione del territorio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