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90.1997.5 vom 13. Juni 1997</w:t>
      </w:r>
    </w:p>
    <w:p>
      <w:r>
        <w:t>TI Tribunale d'appello, 1997-06-13, IT</w:t>
      </w:r>
    </w:p>
    <w:p>
      <w:r>
        <w:rPr>
          <w:b/>
        </w:rPr>
        <w:t xml:space="preserve">Quelle: </w:t>
      </w:r>
      <w:r>
        <w:t>https://mcp.opencaselaw.ch/entscheid/ti_gerichte_90.1997.5</w:t>
      </w:r>
    </w:p>
    <w:p>
      <w:r>
        <w:t>FR: TI_GERICHTE 90.1997.5 du 13 juin 1997</w:t>
      </w:r>
    </w:p>
    <w:p>
      <w:r>
        <w:t>IT: TI_GERICHTE 90.1997.5 del 13 giugno 1997</w:t>
      </w:r>
    </w:p>
    <w:p>
      <w:pPr>
        <w:pStyle w:val="Heading2"/>
      </w:pPr>
      <w:r>
        <w:t>Volltext</w:t>
      </w:r>
    </w:p>
    <w:p>
      <w:r>
        <w:t>Incarto n.90.97.00005</w:t>
      </w:r>
    </w:p>
    <w:p>
      <w:r>
        <w:t>Lugano</w:t>
      </w:r>
    </w:p>
    <w:p>
      <w:r>
        <w:t>13 giugno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del27 gennaio 1997di</w:t>
      </w:r>
    </w:p>
    <w:p>
      <w:r>
        <w:t>1.____________________ __________, __________,</w:t>
      </w:r>
    </w:p>
    <w:p>
      <w:r>
        <w:t>2.____________________, __________,</w:t>
      </w:r>
    </w:p>
    <w:p>
      <w:r>
        <w:t>3.____________________, __________,</w:t>
      </w:r>
    </w:p>
    <w:p>
      <w:r>
        <w:t>contro</w:t>
      </w:r>
    </w:p>
    <w:p>
      <w:r>
        <w:t>la risoluzione 23 dicembre 1996 nr. __________del Consiglio di Stato che approva alcune varianti delle zone, al piano del paesaggi, al piano del traffico e delle AP-EP, alle NAPR e approvazione del piano dei gradi di sensibilità;</w:t>
      </w:r>
    </w:p>
    <w:p>
      <w:r>
        <w:t>viste le osservazioni1 aprile 1997del Consiglio di Stato e13      maggio 1997del Comune di __________;</w:t>
      </w:r>
    </w:p>
    <w:p>
      <w:r>
        <w:t>letti ed esaminati gli atti;</w:t>
      </w:r>
    </w:p>
    <w:p>
      <w:r>
        <w:t>visto che alludienza del12 giugno 1997le ricorrenti hanno          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