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90.1997.46 vom 11. April 2003</w:t>
      </w:r>
    </w:p>
    <w:p>
      <w:r>
        <w:t>TI Tribunale d'appello, 2003-04-11, IT</w:t>
      </w:r>
    </w:p>
    <w:p>
      <w:r>
        <w:rPr>
          <w:b/>
        </w:rPr>
        <w:t xml:space="preserve">Quelle: </w:t>
      </w:r>
      <w:r>
        <w:t>https://mcp.opencaselaw.ch/entscheid/ti_gerichte_90.1997.46</w:t>
      </w:r>
    </w:p>
    <w:p>
      <w:r>
        <w:t>FR: TI_GERICHTE 90.1997.46 du 11 avril 2003</w:t>
      </w:r>
    </w:p>
    <w:p>
      <w:r>
        <w:t>IT: TI_GERICHTE 90.1997.46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 2.4. che segue) presuppone lo svolgimento delle seguenti ulteriori fasi: · il paesaggio, nel quale è situato, deve essere effettivamente stato messo sotto protezione dopo aver ponderato tutti gli interessi; · l’edificio medesimo deve essere stato posto sotto protezione siccome elemento irrinunciabile di quel paesaggio; · nell’ambito della procedura d’autorizzazione relativa al cambiamento d’utilizzazione dell’edificio, la messa sotto protezione di paesaggio ed edificio deve rivelarsi giustificata e le altre condizioni della legislazione federale, cantonale e comunale devono essere soddisfatte.</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la costruzione in oggetto nella categoria "meritevole 1b". Approvando la variante di piano regolatore il Consiglio di Stato ha, invece, modificato la valutazione in "diroccato 2". Il ricorrente contesta tale valutazione. Chiede la conferma della classificazione comunale. Sostiene che l'edificio va protetto e conservato essendo parte integrante del paesaggio alpestre. Aggiunge che quanto deciso dal Consiglio di Stato è lesivo dell'autonomia comunale e richiama il ricorso introdotto dal comune a questo riguardo.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parte dei muri perimetrali (cfr. fotografie riferite al rilievo, agli atti). Trattasi dunque di un diroccato giusta l'art. 29 seconda frase RLALPT: opera in rovina, inutilizzabile, ovvero non degna di conservazione. Dal momento, inoltre, che la costruzione non si trova all’interno di un nucleo meritevole di conservazione – sono tali solo i nuclei di __________ e __________ (cfr. risoluzione impugnata, cifra 3.2.1, pag. 4) – essa non può essere assegnata alla categoria “meritevole 1b", ossia tra i diroccati che possono essere ricostruiti e adibiti a residenza. Mettendo l'inventario comunale in sintonia con l'ordinamento di rango superiore (cantonale e federale), il Consiglio di Stato non ha, di conseguenza, nemmeno violato l'autonomia di cui beneficia, in questo ambito, il comune di __________.</w:t>
      </w:r>
    </w:p>
    <w:p>
      <w:r>
        <w:rPr>
          <w:b/>
        </w:rPr>
        <w:t>E. 3.3</w:t>
      </w:r>
    </w:p>
    <w:p>
      <w:r>
        <w:t>Il ricorso deve, dunque, essere respinto. 4.   La tassa di giudizio è posta a carico del ricorrente (art. 28 PAmm). Per questi motivi, visti gli articoli di legge applicabili alla fattispecie, dichiara e pronuncia 1.   Il ricorso è respinto. 2. La tassa di giudizio, di fr. 500.--, è posta a carico del ricorrente. 3.   Intimazione a: - __________ __________, ____________________ - Municipio di __________, __________ __________ - Divisione della pianificazione territoriale , _____ _. _________ __, ___ ________ - Consiglio di Stato , Residenza governativa, ______ _____________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